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E-5336/2018 vom 25. Juli 2020</w:t>
      </w:r>
    </w:p>
    <w:p>
      <w:r>
        <w:t>Bundesverwaltungsgericht, 2020-07-25, DE</w:t>
      </w:r>
    </w:p>
    <w:p>
      <w:r>
        <w:rPr>
          <w:b/>
        </w:rPr>
        <w:t xml:space="preserve">Quelle: </w:t>
      </w:r>
      <w:r>
        <w:t>https://mcp.opencaselaw.ch/entscheid/bvger_E-5336_2018</w:t>
      </w:r>
    </w:p>
    <w:p>
      <w:r>
        <w:t>FR: TAF E-5336/2018 du 25 juillet 2020</w:t>
      </w:r>
    </w:p>
    <w:p>
      <w:r>
        <w:t>IT: TAF E-5336/2018 del 25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[in der Fassung vom 1. Januar 2018],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der Beschwerdeführenden und gegebenenfalls die Asylgewährung. Falls kein Asyl zu gewähren ist, sind im Weiteren die Wegweisung und der Wegweisungsvollzug zu prüfen.</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Den frauenspezifischen Fluchtgründen ist Rechnung zu tragen (Art. 3 Abs.2 AsylG).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BGE 133 I 33 E. 4.3 sowie BVGE 2015/3 E. 6.5.1; 2013/11 E. 5.1 und 2012/5 E. 2.2, jeweils m.w.H.).</w:t>
      </w:r>
    </w:p>
    <w:p>
      <w:r>
        <w:rPr>
          <w:b/>
        </w:rPr>
        <w:t>E. 5.1</w:t>
      </w:r>
    </w:p>
    <w:p>
      <w:r>
        <w:t>Der Beschwerdeführer bringt vor, seine Probleme im Iran hätten damit begonnen, dass er Zeuge eines Raubüberfalls geworden sei. Im Jahr (...) sei er zusammen mit seiner Frau und seiner Tochter in einem (...)geschäft in C._______ gewesen, als drei bewaffnete Personen das Geschäft überfallen hätten. Es seien Schüsse gefallen und sie hätten sich auf den Boden geworfen. Nach einer gewissen Zeit sei die Polizei gekommen und habe ihnen gesagt, es sei vorbei. Seine Frau und die Tochter seien unter Schock gestanden, weshalb er sie in ein Spital gebracht habe. Noch am gleichen Tag seien sie wieder nach Hause gegangen. Seine Frau und die Tochter hätten in der Zeit nach dem Überfall stark unter dem Erlebnis gelitten. Eine Woche später seien sie von der Polizei aufgefordert worden, eine Zeugenaussage zu machen. Er sei alleine zur Polizei gegangen, da es seiner Frau nicht gut gegangen sei, weshalb sie zuhause geblieben sei. Ungefähr einen Monat später hätten sie erneut zur Polizei gehen müssen, diesmal auch die Frau. Dort seien sie aufgefordert worden, eine Klage gegen die Räuber zu unterschreiben, was sie gemacht hätten. Einige Monate nach dem Überfall sei ein Mann zu ihnen nach Hause gekommen und habe angegeben, er sei der Bruder einer der an dem Überfall beteiligten Personen. Er arbeite für den Etelaat (iranischer Geheimdienst). Der Mann habe den Beschwerdeführer aufgefordert, die Klage zurückzuziehen, sonst würden er und seine Familie teuer bezahlen. Ungefähr einen Monat später habe jemand einen Stein durch ein Fenster in ihre Wohnung geworfen. An dem Stein sei ein Drohbrief befestigt gewesen, mit dem sie wiederum aufgefordert worden seien, die Klage zurückzuziehen, sonst werde seine Familie umgebracht. Beide Vorfälle habe er der Polizei gemeldet. Nach dem Steinwurf sei die Polizei vorbeigekommen und habe ein Protokoll aufgenommen, habe aber nichts unternommen. Drei, vier Monate später habe er im Fernsehen gesehen, dass die Räuber gehängt worden seien. Ebenfalls in dieser Zeit habe er über einen Freund, der ihm eine Bibel gegeben habe, das Christentum kennen gelernt und ein paar Mal eine Hauskirche besucht. Als er eines Abends ein paar Minuten zu spät zu einer solchen Versammlung gekommen sei, habe er gesehen, wie die Polizei dabei gewesen sei, die Mitglieder der Hauskirche abzuführen. Einen der anwesenden Polizisten habe er als den Mann erkannt, der zu ihnen gekommen sei und sie bedroht habe. Er habe Angst bekommen, da er davon ausgegangen sei, dass die Verhaftungen seinetwegen vorgenommen worden seien. Er sei sofort nach Hause gegangen und mit seiner Frau und seiner Tochter zu seinem Bruder geflohen. Eine Woche später, im Januar 2016, seien sie aus dem Iran ausgereist. In der Schweiz habe er sich in der evangelisch-methodistischen Kirche taufen lassen, ebenso seine Frau.</w:t>
      </w:r>
    </w:p>
    <w:p>
      <w:r>
        <w:rPr>
          <w:b/>
        </w:rPr>
        <w:t>E. 5.2</w:t>
      </w:r>
    </w:p>
    <w:p>
      <w:r>
        <w:t>Die Vorinstanz führt aus, der Beschwerdeführer habe sowohl in chronologischer als auch in sachlicher Hinsicht zu zentralen Sachverhaltselementen widersprüchliche Aussagen gemacht. Zudem habe er auch in verschiedener Hinsicht unlogische Angaben gemacht. Entsprechend seien seine Vorbringen in Bezug auf die Bedrohung durch den Bruder des Täters in wesentlichen Punkten zu widersprüchlich und unlogisch, um glaubhaft zu sein. Es sei deshalb davon auszugehen, dass seine Besuche in der Hauskirche so nie stattgefunden hätten und auch die geltend gemachte Glaubensausübung, sollte diese tatsächlich schon vorhanden gewesen sein, vom Staat unbemerkt geblieben sei. Es sei davon auszugehen, dass der Beschwerdeführer im Frühjahr 2017 in der Schweiz getauft worden sei. Es bestünden jedoch keine Hinweise darauf, dass er den christlichen Glauben in leitender Funktion ausgeübt oder sich in seinem Glauben besonders exponiert habe. Deshalb handle es sich bei ihm um ein einfaches Mitglied einer christlichen Vereinigung, weshalb nicht davon auszugehen sei, dass er aufgrund der Konvertierung dem iranischen Staat aufgefallen sei.</w:t>
      </w:r>
    </w:p>
    <w:p>
      <w:r>
        <w:rPr>
          <w:b/>
        </w:rPr>
        <w:t>E. 6.1</w:t>
      </w:r>
    </w:p>
    <w:p>
      <w:r>
        <w:t>Der Beschwerdeführer bringt erstens vor, nach dem Raubüberfall auf das (...)geschäft habe ihn ein Mann bedroht, der sich als Bruder eines der drei Räuber ausgegeben habe. Dieser Mann sei zu ihm nach Hause gekommen und habe ihn aufgefordert, die Klage gegen die Räuber zurückzuziehen, sonst werde er ihm Schwierigkeiten bereiten. Der Mann habe ihm gesagt, er arbeite beim Geheimdienst. Einige Zeit später sei ein Stein mit einer ähnlichen, schriftlichen Drohung in sein Haus geworfen worden. Die Vorinstanz erachtet diese Vorbringen des Beschwerdeführers als nicht glaubhaft. Unabhängig von der Frage der Glaubhaftigkeit dieser Vorbringen ist jedoch festzuhalten, dass in den Drohungen, die erfolgt seien, weil der Mann seinem wegen eines Raubüberfalls angeklagten Bruders zu helfen versucht habe, kein flüchtlingsrechtlich relevantes Motiv ersichtlich ist. Dass der Mann angeblich ein Mitarbeiter des Geheimdiensts war, macht aus den geltend gemachten Drohungen keine politisch motivierte Verfolgung. Der Beschwerdeführer bringt denn auch nicht vor, der Mann habe ein in der Flüchtlingskonvention genanntes Motiv gehabt, sondern führt einzig aus, dieser habe damit seinem angeklagten Bruder helfen wollen. Auch liegen keine Hinweise dafür vor, dass die vom Beschwerdeführer verständigte Polizei aus flüchtlingsrechtlich relevanten Gründen nicht schutzwillig gewesen wäre, zumal der Beschwerdeführer ausführt, die Polizei sei nach dem Steinwurf gekommen und habe ein entsprechendes Protokoll aufgenommen. Diese Vorbringen des Beschwerdeführers vermögen somit keine flüchtlingsrechtlich relevante Verfolgung darzulegen. Die Frage, ob sie glaubhaft seien oder nicht, braucht damit nicht abschliessend beurteilt zu werden.</w:t>
      </w:r>
    </w:p>
    <w:p>
      <w:r>
        <w:rPr>
          <w:b/>
        </w:rPr>
        <w:t>E. 6.2.1</w:t>
      </w:r>
    </w:p>
    <w:p>
      <w:r>
        <w:t>Der Beschwerdeführer macht im Weiteren geltend, er sei eines Abends zu spät zu einer Versammlung seiner Hauskirche gekommen und habe gesehen, wie der Geheimdienst die Teilnehmer der Hauskirche herausgeführt und verhaftet habe. Er habe in einem der beteiligten Geheimdienstmitarbeiter den Bruder des Räubers erkannt, der ihn bedroht habe. Deshalb gehe er davon aus, dass dieser es mit der Durchsuchung und den Verhaftungen auf ihn abgesehen habe, aus Rache für die Hinrichtung seines Bruders.</w:t>
      </w:r>
    </w:p>
    <w:p>
      <w:r>
        <w:rPr>
          <w:b/>
        </w:rPr>
        <w:t>E. 6.2.2</w:t>
      </w:r>
    </w:p>
    <w:p>
      <w:r>
        <w:t>Grundsätzlich ist festzuhalten, dass das Vorbringen des Beschwerdeführers, der Bruder des Räubers habe die Verhaftung der Teilnehmer der Hauskirche durchgeführt, um sich an ihm zu rächen, wenig plausibel erscheint. Dass ein Geheimdienstmitarbeiter seine staatliche Macht in diesem Sinne für persönliche Zwecke missbraucht, erscheint zwar nicht ausgeschlossen, ist aber auch im iranischen Kontext nicht sehr wahrscheinlich. Dies ist vorliegend umso weniger der Fall, als die Räuber zu diesem Zeitpunkt gemäss Darstellung des Beschwerdeführers bereits hingerichtet worden waren, der Bruder mit dieser Aktion damit sein ursprüngliches Ziel, den Beschwerdeführer zu einem Rückzug der Klage zu bewegen, also nicht mehr erreichen konnte. In diesem Sinne hätte es ich um eine reine Racheaktion gehandelt, wobei nur schwer nachvollziehbar erscheint, wieso der Mann sich am Beschwerdeführer hätte rächen wollen, wird die von diesem unterzeichnete Privatklage gegen die Räuber doch kaum entscheidend zu deren Verurteilung beigetragen haben. Zudem würde eine solche auf den Beschwerdeführer abzielende Racheaktion voraussetzen, dass der Mann den Beschwerdeführer über längere Zeit observiert hätte, was umso unwahrscheinlicher erscheint, als der Beschwerdeführer angibt, er sei insgesamt lediglich drei- oder viermal bei einer Zusammenkunft der Hauskirche gewesen. Die Ausführungen des Beschwerdeführers zu diesem Vorbringen sind zudem durchgehend oberflächlich, schematisch und enthalten wenig Substanz (vgl. Protokoll der Anhörung des Beschwerdeführers in SEM-Akte A13 F26 und F102 ff.). Einige von ihm angeführte Details erscheinen nicht nachvollziehbar. So gibt der Beschwerdeführer beispielsweise an, er habe zwar bereits aus seinem Wagen Polizeiautos und Polizisten vor dem Gebäude, in dem die Versammlung der Hauskirche stattfand, gesehen, sei jedoch trotzdem aus dem Auto ausgestiegen (SEM-Akte A13 F116 und F132 f.). Auch wenn er ausführt, er sei anschliessend schnell wieder in sein Auto eingestiegen und weggefahren (SEM-Akte A13 F133), erscheint nicht nachvollziehbar, wieso er in einer solchen Situation das Auto überhaupt verlassen würde, insbesondere da er auch aussagt, er habe bereits vom Auto aus gesehen, dass einer der Polizisten der Bruder eines Räubers gewesen sei (SEM-Akte A13 F132). Das Aussteigen aus dem Auto erscheint zudem umso weniger plausibel, als der Beschwerdeführer angibt, er sei bei Besuchen der Hauskirche immer vorsichtig gewesen und habe immer darauf geachtet, ob ihn jemand verfolge oder beobachte (SEM-Akte A13 F113 f.). Schliesslich erstaunt es, dass der Beschwerdeführer den Bruder des Räubers direkt bei der Ankunft aus dem Auto heraus (SEM-Akte A13 F132) und von Weitem (SEM-Akte A5 Ziff. 7.01, S. 10) an seinem Bart erkannte (SEM-Akte A13 F117 und F132), zumal er ihn nur einmal mehrere Monate zuvor gesehen hatte und er ihn an der Anhörung lediglich mit «gross» und «bärtig» beschreiben konnte (SEM-Akte A13 F54). Schliesslich ist auf gewisse Widersprüche in den Aussagen des Beschwerdeführers in der Anhörung im Vergleich zu seinen Aussagen in der summarischen Befragung und den Aussagen seiner Ehefrau in der summarischen Befragung hinzuweisen. Auch wenn Widersprüche zu Aussagen in der summarischen Befragung nur mit Zurückhaltung zu bewerten sind, erscheint dies vorliegend insofern - mit der gebotenen Zurückhaltung - gerechtfertigt, als sowohl der Beschwerdeführer als auch seine Ehefrau an der Befragung relativ ausführliche Aussagen machten. Die Beschwerdeführerin sagte in der summarischen Befragung aus, der Beschwerdeführer sei telefonisch darüber informiert worden, dass bei der Hauskirche eine Durchsuchung im Gang sei, und er sei gewarnt worden, nicht dorthin zu gehen (vgl. Protokoll der summarischen Befragung der Beschwerdeführerin in SEM-Akte A6 Ziff. 7.01 S. 8). Der Beschwerdeführer erwähnt einen solchen Anruf weder in der summarischen Befragung noch an seiner Anhörung. Auf den Widerspruch hingewiesen, sagt der Beschwerdeführer aus, das könne nicht sein und sei wahrscheinlich missverstanden worden (SEM-Akte A13 F128). Dieser Widerspruch kann nicht durch die ärztlich diagnostizierte Amnesie der Beschwerdeführerin oder die Folgen ihrer Traumatisierung erklärt werden. Zudem sagt der Beschwerdeführer in der summarischen Befragung aus, er habe gesehen, dass die Polizisten in das Haus eingedrungen seien (vgl. Protokoll der summarischen Befragung des Beschwerdeführers in SEM-Akte A5 Ziff. 7.01 S. 10), in der Anhörung führte er jedoch aus, er habe gesehen, wie die Polizisten Leute aus dem Haus herausgeführt hätten (SEM-Akte A13 F103, F105 und F117). Auf Vorhalt sagt er, er habe an der Befragung das gleiche gesagt, die Polizisten seien vor dem Haus gewesen (SEM-Akte A13 F136 f.). Auch der Hinweis des Beschwerdeführers in der Beschwerde auf verschiedene Interpretationsmöglichkeiten seiner Aussage bei der summarischen Befragung vermag diesen Widerspruch nicht vollständig aufzulösen. Schliesslich fällt auf, dass der Beschwerdeführer seine eigene Gefühlslage in der summarischen Befragung anders beschreibt als in der Anhörung: In der Befragung gibt er an, er sei sich nach der Hinrichtung der Räuber sicher gewesen, dass der Bruder ihnen Schaden zufügen würde (SEM-Akte A5 Ziff. 7.01 S. 10). In der Anhörung sagt er jedoch aus, er habe zu diesem Zeitpunkt überhaupt nicht mehr damit gerechnet, dass der Bruder immer noch versuchen könnte, Rache zu nehmen (SEM-Akte A13 F111). Diesen gegen die Glaubhaftigkeit sprechenden Elementen ist gegenüberzustellen, dass der Beschwerdeführer in der Anhörung gewisse Details im Zusammenhang mit der Durchsuchung bei der Hauskirche nennt. So sagt er aus, dass er am Abend der Verhaftungen wegen eines Staus zu spät gekommen sei (SEM-Akte A13 F105), und dass der Bruder des Räubers ein Funkgerät und eine Waffe gehabt habe (SEM-Akte A13 F105). Diese vereinzelten Details vermögen aber an der grundsätzlichen Unglaubhaftigkeit dieses Vorbringens nichts zu ändern, zumal es sich bei diesen Details nicht um ausgefallene Einzelheiten handelt und die Ausführungen des Beschwerdeführers darüber hinaus keine weiteren Realkennzeichen enthalten.</w:t>
      </w:r>
    </w:p>
    <w:p>
      <w:r>
        <w:rPr>
          <w:b/>
        </w:rPr>
        <w:t>E. 6.2.3</w:t>
      </w:r>
    </w:p>
    <w:p>
      <w:r>
        <w:t>Insgesamt ist damit das Vorbringen des Beschwerdeführers, die Polizei habe die Mitglieder seiner Hauskirche verhaftet, er selber sei der Verhaftung nur durch Zufall entgangen und an der Verhaftung habe der Bruder des Räubers teilgenommen, weshalb die Durchsuchung wohl wegen ihm durchgeführt worden sei, nicht glaubhaft.</w:t>
      </w:r>
    </w:p>
    <w:p>
      <w:r>
        <w:rPr>
          <w:b/>
        </w:rPr>
        <w:t>E. 6.3.1</w:t>
      </w:r>
    </w:p>
    <w:p>
      <w:r>
        <w:t>Schliesslich bringt der Beschwerdeführer vor, er habe im Iran drei-, viermal an Versammlungen einer Hauskirche teilgenommen. Nach seiner Ankunft in der Schweiz, sei er zudem der evangelisch-methodistischen Kirche beigetreten und habe sich taufen lassen.</w:t>
      </w:r>
    </w:p>
    <w:p>
      <w:r>
        <w:rPr>
          <w:b/>
        </w:rPr>
        <w:t>E. 6.3.2</w:t>
      </w:r>
    </w:p>
    <w:p>
      <w:r>
        <w:t>Die Menschenrechtssituation im Iran muss schon seit geraumer Zeit in genereller Hinsicht als schlecht bezeichnet werden. Jegliche Kritik am System der Islamischen Republik und an deren Würdenträgern ist tabu. Auch die Religionsfreiheit ist im Iran nicht gewährleistet. Das Judentum, das Christentum und der Zoroastrismus geniessen zwar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Dieser Grundsatz wird jedoch nicht nur im alltäglichen Leben, sondern auch durch verschiedene Paragraphen des iranischen Rechts durchbrochen. So werden die Christen im Iran insbesondere in wirtschaftlicher, beruflicher und sozialer Hinsicht diskriminiert, was auch deren Schlechterstellung in ehe-, erb- und strafrechtlichen Angelegenheiten zur Folge hat. Obwohl die offiziellen christlichen Kirchen im Iran geduldet werden, sind zudem keine Hauskirchen erlaubt (vgl. BVGE 2009/28 E. 7.3.1 ff. sowie Urteile des BVGer D-4795/2016 vom 15. März 2019 E. 6 und D-6142/2017 vom 20. Juni 2018 E. 7.3.3). Der Abfall vom Islam ist im Iran verboten. Gemäss dem Koran kommt der Abfall vom Glauben dem Verrat an der islamischen Gemeinde gleich und soll mit dem Tod bestraft werden. Das kodifizierte iranische Strafrecht kennt jedoch die Apostasie als Tatbestand bisher nicht. Der Übertritt allein führt grundsätzlich zu keiner (individuellen) staatlichen Verfolgung, sofern der Konvertit den absoluten Machtanspruch der Muslime respektiert und nicht missionierend tätig wird. Die Gefahr einer Verfolgung durch den iranischen Staat besteht vor allem dann, wenn der Glaubenswechsel bekannt wird und zugleich Aktivitäten des Konvertiten vorliegen, die vom Regime als Angriff auf den Staat angesehen werden (vgl. BVGE 2009/28 E. 7.3.4 und Urteil des BVGer D-6142/2017 vom 20. Juni 2018 E. 7.3.2). Missionierende Tätigkeit wird als Verstoss gegen allgemein geltende religiöse Grundprinzipien angesehen und als solcher verfolgt. Dabei richtet sich das Vorgehen der Sicherheitskräfte im Besonderen gegen Kirchenführer und gegen in der Öffentlichkeit besonders aktive Christen. Mit einer asylrelevanten Verfolgung durch den iranischen Staat ist mithin dann zu rechnen, wenn sich eine Person durch eine missionierende Tätigkeit exponiert und Aktivitäten vorliegen, die vom Regime als Angriff auf den Staat angesehen werden (vgl. BVGE 2009/28 E. 7.3.3 f. und Urteil des BVGer D-4795/2016 vom 15. März 2019 E. 6 m.w.H.). Für Konvertiten kann eine Gefährdung zudem dadurch entstehen, dass sie ins Visier radikaler Muslime geraten, die den Abfall vom Islam als ein mit dem Tod zu bestrafendes Vergehen betrachten. Von einem genügenden Schutzwillen der iranischen Behörden in solchen Fällen kann nicht ohne Weiteres ausgegangen werden (vgl. BVGE 2009/28 E. 7.3.3 f. und Urteil des BVGer D-4795/2016 vom 15. März 2019 E. 6 m.w.H.).</w:t>
      </w:r>
    </w:p>
    <w:p>
      <w:r>
        <w:rPr>
          <w:b/>
        </w:rPr>
        <w:t>E. 6.3.3</w:t>
      </w:r>
    </w:p>
    <w:p>
      <w:r>
        <w:t>Die Konversion des Beschwerdeführers zum Christentum erscheint glaubhaft. Seine Taufe und seine regelmässige Teilnahme an kirchlichen Aktivitäten seit 2016 in der Schweiz sind durch entsprechende Bestätigungen der evangelisch-methodistischen Kirche D._______ belegt. Gemäss Schreiben der Kirche vom 4. September 2018 hat der Beschwerdeführer Ende 2016 und Anfang 2017 einen Glaubenskurs absolviert und sich im Frühling 2017 taufen lassen. Der Beschwerdeführer macht jedoch nicht geltend, er sei im Iran oder in der Schweiz missionierend oder in leitender, kirchlicher Stellung tätig gewesen. Zudem hat er sich nie öffentlich zu religiösen (oder politischen) Themen geäussert, weder im Iran noch in der Schweiz. Auch gibt es keine Hinweise auf Familienmitglieder oder andere radikale Muslime, die bei einer Rückkehr in den Iran eine konkrete Gefahr darstellen könnten. Da die angebliche Verhaftung der Mitglieder der Hauskirche als nicht glaubhaft beurteilt worden ist (vgl. E. 6.2), liegen auch keine Hinweise dafür vor, dass die iranischen Behörden vom Interesse des Beschwerdeführers an der christlichen Religion erfahren hätten oder er aus anderen Gründen in den Fokus der iranischen Behörden geraten sein könnte. Auch wenn das (religiöse) Leben des Beschwerdeführers damit bei einer Rückkehr in den Iran gewissen Einschränkungen unterliegen dürfte, ist nicht davon auszugehen, dass diese eine solche Intensität erreichen würden, dass sie einen unerträglichen psychischen Druck im Sinne von Art. 3 AsylG bewirken würden.</w:t>
      </w:r>
    </w:p>
    <w:p>
      <w:r>
        <w:rPr>
          <w:b/>
        </w:rPr>
        <w:t>E. 6.4</w:t>
      </w:r>
    </w:p>
    <w:p>
      <w:r>
        <w:t>Insgesamt ist damit festzustellen, dass der Beschwerdeführer bei einer Rückkehr in den Iran keiner flüchtlingsrechtlich relevanten Verfolgung ausgesetzt ist. Er erfüllt damit die Flüchtlingseigenschaft nicht. Da zudem auch seine Ehefrau die Flüchtlingseigenschaft nicht erfüllt (vgl. Verfahren E-5337/2018) hat die Vorinstanz sein Asylgesuch zu Recht abgewiesen.</w:t>
      </w:r>
    </w:p>
    <w:p>
      <w:r>
        <w:rPr>
          <w:b/>
        </w:rPr>
        <w:t>E. 7</w:t>
      </w:r>
    </w:p>
    <w:p>
      <w:r>
        <w:t>Lehnt die Vorinstanz das Asylgesuch ab oder tritt sie darauf nicht ein, so verfügt sie in der Regel die Wegweisung aus der Schweiz und ordnet den Vollzug an; sie berücksichtigt dabei den Grundsatz der Einheit der Familie. Die Beschwerdeführenden verfügen insbesondere weder über eine ausländerrechtliche Aufenthaltsbewilligung noch über einen Anspruch auf Erteilung einer solchen. Die Wegweisung wurde demnach zu Recht angeordnet (Art. 44 AsylG; vgl. BVGE 2013/37 E. 4.4; 2009/50 E. 9, jeweils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8.3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8.4</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Da es den Beschwerdeführenden nicht gelungen ist, eine flüchtlingsrechtlich relevante Gefährdung nachzuweisen oder glaubhaft zu machen, findet das flüchtlingsrechtliche Refoulementverbot vorliegend keine Anwendung. Die allgemeine Menschenrechtssituation im Iran lässt den Wegweisungsvollzug zum heutigen Zeitpunkt ebenfalls nicht als unzulässig erscheinen. Schliesslich ist auch nicht davon auszugehen, dass die Beschwerdeführenden im Falle einer Ausschaffung in den Heimatstaat dort mit beachtlicher Wahrscheinlichkeit einer nach Art. 3 EMRK oder Art. 1 FoK verbotenen Strafe oder Behandlung ausgesetzt wären. Wie bereits festgestellt, droht dem Beschwerdeführer aufgrund seiner Konversion zum Christentum im Iran keine Strafe oder Behandlung, die gegen Art. 3 EMRK verstossen würde. Die vom Beschwerdeführer in der Beschwerde angeführten Urteile des Europäischen Gerichtshofes für Menschenrechte vermögen an dieser Einschätzung nichts zu ändern. Auch liegen keine genügenden Hinweise dafür vor, dass dem Beschwerdeführer von Seite des angeblichen Geheimdienstmitarbeiters und Bruders einer der Räuber - selbst unter der Annahme der Glaubhaftigkeit der diesbezüglichen Vorbringen - bei einer Rückkehr in den Iran heute, über vier Jahre nach den angeblichen Ereignissen, Gefahr drohen würde. Sollte dies dennoch der Fall sein, hätte der Beschwerdeführer (und seine Familie) zudem die Möglichkeit, sich an einen anderen Ort im Iran zu begehen, insbesondere nach Teheran, wo sie vor dem Mann sicher wären. Entsprechend ist der Vollzug der Wegweisung sowohl im Sinne der flüchtlingsrechtlichen als auch der menschenrechtlichen Bestimmungen zulässig.</w:t>
      </w:r>
    </w:p>
    <w:p>
      <w:r>
        <w:rPr>
          <w:b/>
        </w:rPr>
        <w:t>E. 8.5.1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 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 5.6; 2009/28 E. 9.3.2 je m.w.H.)</w:t>
      </w:r>
    </w:p>
    <w:p>
      <w:r>
        <w:rPr>
          <w:b/>
        </w:rPr>
        <w:t>E. 8.5.2</w:t>
      </w:r>
    </w:p>
    <w:p>
      <w:r>
        <w:t>Die Zumutbarkeit des Wegweisungsvollzugs ist vorliegend für den Beschwerdeführer und seine Familie als Einheit zu prüfen (Art. 44 AsylG). Betroffen von einem Wegweisungsvollzug sind neben dem Beschwerdeführer seine in sein Asylgesuch einbezogene Tochter und seine Ehefrau (und Mutter der Tochter), deren Beschwerde im Verfahren E-5337/2018 beurteilt wird.</w:t>
      </w:r>
    </w:p>
    <w:p>
      <w:r>
        <w:rPr>
          <w:b/>
        </w:rPr>
        <w:t>E. 8.5.3</w:t>
      </w:r>
    </w:p>
    <w:p>
      <w:r>
        <w:t>Beim Beschwerdeführer handelt es sich um einen (...)-jährigen, gesunden Mann, der vor seiner Ausreise aus dem Iran nach einer (...)lehre in C._______ als (...)händler tätig war und damit gemäss eigenen Angaben sein Auskommen verdiente. Gemäss seinen Angaben wohnen seine Mutter und seine sechs volljährigen Geschwister weiterhin in C._______.</w:t>
      </w:r>
    </w:p>
    <w:p>
      <w:r>
        <w:rPr>
          <w:b/>
        </w:rPr>
        <w:t>E. 8.5.4</w:t>
      </w:r>
    </w:p>
    <w:p>
      <w:r>
        <w:t>Der Beschwerdeführer ist seit 2002 mit seiner Ehefrau verheiratet. Gemäss ihren Angaben wohnen ihre Mutter und ihre fünf Geschwister weiterhin in C._______. Gemäss dem neusten vorliegenden Bericht der die Ehefrau behandelnden Psychologin vom 9. November 2018 ist diese seit September 2016 in psychotherapeutischer Behandlung. Die Symptome wiesen gemäss dem Bericht auf die folgenden Diagnosen hin: eine mittelgradige bis schwere Depression (ICD-10: F32.1) infolge einer komplexen Traumatisierung, eine posttraumatische Belastungsstörung (F43.1) und eine dissoziative Amnesie (F44.0). Sie leide unter belastenden intrusiven Erinnerungen und Flashbacks, erhöhter Reizbarkeit, negativen Gedanken, Gedankenkreisen, Konzentrationsstörungen, Vergesslichkeit und massiven Schlafstörungen, die mit schwersten Einschränkungen der Alltagsaktivitäten einhergingen. Mit der konfrontativen Traumatherapie hätten erste Erfolge erzielt werden können. Da die Patientin jedoch keine stabile Lebenssituation habe, hätten die traumatischen Erlebnisse noch nicht gründlich behandelt werden können. Seit Ergehen der negativen, vorinstanzlichen Verfügung sei die Ehefrau wieder sehr instabil und in dauerhafter Krisensituation, weshalb keine Fortschritte mehr hätten erzielt werden können. Die Ehefrau war vom (...) 2018 ein zweites Mal nach einer Verschlechterung ihres psychischen Zustands zur Krisenintervention in stationärer Behandlung bei den E._______. Im entsprechenden Austrittsbericht vom 24. August 2018 wurde eine rezidivierende depressive Störung, damals schwere Episode, ohne psychotische Symptome (F33.2) und eine posttraumatische Belastungsstörung (F43.1) diagnostiziert. Die Symptomatik umfasse eine depressive Stimmung, Freudeverlust, Antriebsstörung, Minderwertigkeit, Schuldgefühle, Suizidgedanken, Konzentrationsstörung, Schlafstörung und Appetitverlust. Im Verlauf der Hospitalisation habe sich das Zustandsbild verbessert, die Stimmung habe sich leicht aufgehellt und der Schlaf habe sich reguliert. Die Ehefrau habe in ausreichend stabilisiertem Zustand in die gewohnten Verhältnisse entlassen werden können und es habe beim Austritt keine Selbst- oder Fremdgefährdung bestanden. Die erste Hospitalisation war zuvor vom (...) 2016 erfolgt (vgl. Kurzaustrittsbericht der E._______ vom 6. September 2016). In somatischer Hinsicht wurde die Ehefrau aufgrund einer Krebsdiagnose sowohl im Iran als auch in der Schweiz mehrmals operativ behandelt. So wurden ihr 2015 im Iran aufgrund eines bösartigen Tumors (...) operativ entfernt. In der Schweiz musste sie im Juli 2016 aufgrund einer Narbenhernie der Bauchwand hospitalisiert werden. Gemäss Austrittsbericht des Kantonsspitals F._______ vom 12. Juli 2016 wurde eine Hernienreparatur durchgeführt mit anschliessendem komplikationslosem postoperativem Verlauf. Gemäss Austrittsbericht des Kantonsspitals F._______ vom 11. August 2016 war die Ehefrau im August 2016 erneut hospitalisiert, diesmal aufgrund eines infizierten Seroms im Unterbauch. Im Bericht wird ausgeführt, es sei ein komplikationsloser Eingriff durchgeführt worden und der postoperative Verlauf sei ebenfalls komplikationslos gewesen, so dass die Ehefrau in gutem Allgemeinzustand habe nach Hause entlassen werden können. Schliesslich muss die Ehefrau halbjährlich zur Tumornachsorge (vgl. Bericht des Kantonsspitals F._______ vom 19. März 2018). Die genannten Arztberichte zeigen auf, dass die Ehefrau des Beschwerdeführers unter erheblichen psychischen Belastungen leidet. Die ärztlichen Berichte diagnostizieren übereinstimmend eine mittelgradige bis schwere Depression und eine posttraumatische Belastungsstörung, die sich auch erheblich negativ auf ihren Alltag auswirken. Es ist davon auszugehen, dass die Ehefrau bei einer Rückkehr in den Iran nicht mehr von einer gleichwertigen psychotherapeutischen Unterstützung wird profitieren können wie in der Schweiz, weshalb eine Verschlechterung ihrer gesundheitlichen Situation nicht ausgeschlossen werden kann. Das Gesundheitssystem im Iran weist jedoch ein relativ hohes Niveau auf (vgl. WHO, Health profile 2015, Islamic Republic of Iran, S. 21 ff., &lt;http://applications.emro.who.int/dsaf/EMROPUB_2016_EN_19265.pdf?ua=1&amp;ua=1&gt;, abgerufen am 02.06.2020). Dies gilt auch für die Behandlung psychischer Probleme. So arbeiten im Iran 1'800 Psychiater und es gibt über 200 psychiatrische Kliniken respektive psychiatrische Spitalabteilungen (Behzad Damari et al., Transition of Mental Health to a More Responsible Service in Iran, in: Iranian Journal of Psychiatry 2017 Vol. 12/1, S. 36 ff.). Es ist deshalb davon auszugehen, dass sie im Iran zumindest eine elementare medizinische und psychotherapeutische Behandlung erhalten kann und auch die Tumornachsorge gewährleistet ist. Unter diesen Umständen erscheint eine Rückkehr der Ehefrau in den Iran zusammen mit ihrer Familie als zumutbar.</w:t>
      </w:r>
    </w:p>
    <w:p>
      <w:r>
        <w:rPr>
          <w:b/>
        </w:rPr>
        <w:t>E. 8.5.5</w:t>
      </w:r>
    </w:p>
    <w:p>
      <w:r>
        <w:t>Die Tochter des Beschwerdeführers und von dessen Ehefrau ist heute 13-jährig. Sie lebt seit Anfang 2016 in der Schweiz und geht hier zur Schule. Verschiedene Eingaben belegen, dass sie sich in der Schweiz sprachlich, schulisch und sozial gut einleben konnte. Mehrere Schreiben von verschiedenen Privatpersonen zeigen insbesondere, dass sich die Tochter in der Schweiz ein gewisses soziales Umfeld aufgebaut hat. Die Tochter leidet psychisch unter den Erlebnissen im Iran, der Angst vor einer Ablehnung des Asylgesuchs und einer Rückkehr in den Iran sowie unter den gesundheitlichen Schwierigkeiten ihrer Mutter. Sie stand deswegen gemäss einem Bericht der E._______ vom 25. September 2018 zu diesem Zeitpunkt seit einem Jahr in ambulanter psychotherapeutischer Behandlung (zunächst ein- respektive zweiwöchentlich, später drei- bis vierwöchentlich). In dem Bericht wird ausgeführt, im Dezember 2017 sei bei ihr eine posttraumatische Belastungsstörung diagnostiziert worden. Seit dem negativen Asylentscheid habe sich ihr Zustand drastisch verschlechtert. Sie habe sich von ihrem sozialen Umfeld zurückgezogen, habe keine Energie mehr für die Schule und habe begonnen, sich regelmässig selber mit der Schere zu verletzen. Gemäss einem Austrittsbericht der E._______ vom 9. November 2018 war die Tochter dann vom (...) November 2018 zur Krisenintervention und psychischer Stabilisierung im Rahmen einer psychosozialen Belastung nach der Abweisung des Asylgesuchs hospitalisiert. Im Bericht werden Anpassungsstörungen (F43.2) diagnostiziert und es wird ausgeführt, die Patientin sei psychisch deutlich belastet. Sie zeige die Symptome einer Anpassungsstörung mit deutlicher emotionaler Beeinträchtigung und mit Hinweisen auf eine depressive Episode. Im Vordergrund stehe die massive Angst im Zusammenhang mit dem negativen Asylentscheid. Ihre Stimmung habe sich im Verlauf der Hospitalisation gebessert und die familiären Beziehungen zu Vater und Mutter böten ihr als primäre Ressource Unterstützung. Es ist damit nicht zu übersehen, dass die Rückkehr in den Iran für die Tochter zu einer psychischen Belastung werden dürfte. Da die Beschwerdeführenden keine neueren Arztberichte eingereicht haben, darf davon ausgegangen werden, dass sich die psychische Situation der Tochter zumindest nicht verschlechtert hat. Der Austrittsbericht der E._______ vom 9. November 2018 nennt zum Zeitpunkt der Entlassung keine Gefahr einer Selbstgefährdung und geht davon aus, dass die Tochter durch ihre Eltern angemessen unterstützt werden kann. Dies sollte grundsätzlich auch bei einer Rückkehr in den Iran der Fall sein, wo zudem auch die Tochter zumindest eine elementare psychotherapeutische Behandlung erhalten kann. Die zum Zeitpunkt dieses Urteils (...)-jährige Tochter hat sich in den knapp vier Jahren seit ihrer Einreise in der Schweiz gut integriert und ein gewisses soziales Umfeld aufgebaut. Auch deshalb dürfte ihr die Rückkehr in den Iran nicht einfach fallen. Trotzdem ist aufgrund ihres relativ jungen Alters und der nicht übermässig langen Abwesenheit von ihrem Heimatland nicht davon auszugehen, dass ihre Wiederintegration im Iran stark erschwert sein sollte, zumal sie dort vor ihrer Ausreise bereits drei Jahre lang die Schule besucht hatte. Insgesamt ist deshalb nicht davon auszugehen, dass das Kindeswohl vorliegend entscheidend gegen die Zumutbarkeit einer Rückkehr in den Iran spricht.</w:t>
      </w:r>
    </w:p>
    <w:p>
      <w:r>
        <w:rPr>
          <w:b/>
        </w:rPr>
        <w:t>E. 8.5.6</w:t>
      </w:r>
    </w:p>
    <w:p>
      <w:r>
        <w:t>Insgesamt ist damit davon auszugehen, dass der Beschwerdeführer nach einer Rückkehr in den Iran finanziell für seine Familie sorgen und er sich auch sonst angemessen um seine Ehefrau und die Tochter kümmern kann. Soweit notwendig wird er dabei auf die Unterstützung seiner im Iran lebenden Verwandten (Mutter und sechs Geschwister) und der Verwandten seiner Ehefrau (Mutter und fünf Geschwister) zählen können. Die grundlegende psychiatrische Behandlung der Tochter und insbesondere der Mutter ist im Iran ebenfalls gewährleistet. Damit ist der Vollzug des Beschwerdeführers und seiner Tochter (zusammen mit der Ehefrau) in den Iran zumutbar.</w:t>
      </w:r>
    </w:p>
    <w:p>
      <w:r>
        <w:rPr>
          <w:b/>
        </w:rPr>
        <w:t>E. 8.6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Verfahrenskosten sind in der Regel der unterliegenden Partei aufzuerlegen. Da den Beschwerdeführenden die unentgeltliche Prozessführung gewährt worden ist, sind jedoch keine Kosten zu erheben (Art. 65 Abs. 1 VwVG).</w:t>
      </w:r>
    </w:p>
    <w:p>
      <w:r>
        <w:rPr>
          <w:b/>
        </w:rPr>
        <w:t>E. 10.2</w:t>
      </w:r>
    </w:p>
    <w:p>
      <w:r>
        <w:t>Dem vom Gericht bestellten unentgeltlichen Rechtsbeistand der Beschwerdeführenden ist eine Entschädigung zu Lasten des Gerichts auszurichten (Art. 65 Abs. 5 VwVG und Art. 12 des Reglements vom 21. Februar 2008 über die Kosten und Entschädigungen vor dem Bundesverwaltungsgericht [VGKE, SR 173.320.2] i.V.m. Art. 8 ff VGKE).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das amtliche Honorar auf Fr. 3'198.70 (ausgehend von einem Aufwand von 13.5 Stunden zu einem Stundenansatz von Fr. 220.-;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