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E-5336/2015 vom 9. Dezember 2015</w:t>
      </w:r>
    </w:p>
    <w:p>
      <w:r>
        <w:t>Bundesverwaltungsgericht, 2015-12-09, FR</w:t>
      </w:r>
    </w:p>
    <w:p>
      <w:r>
        <w:rPr>
          <w:b/>
        </w:rPr>
        <w:t xml:space="preserve">Quelle: </w:t>
      </w:r>
      <w:r>
        <w:t>https://mcp.opencaselaw.ch/entscheid/bvger_E-5336_2015</w:t>
      </w:r>
    </w:p>
    <w:p>
      <w:r>
        <w:t>FR: TAF E-5336/2015 du 9 décembre 2015</w:t>
      </w:r>
    </w:p>
    <w:p>
      <w:r>
        <w:t>IT: TAF E-5336/2015 del 9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E-5336/2015 Arrêt du 9 décembre 2015 Composition François Badoud (président du collège), Yanick Felley, Gabriela Freihofer, juges, Beata Jastrzebska, greffière. Parties A._______, née le (...), Erythrée, représentée par (...), Organisation suisse d'aide aux réfugiés (OSAR), (...), recourante, contre Secrétariat d'Etat aux migrations (SEM), Quellenweg 6, 3003 Berne, autorité inférieure. Objet Asile (non-entrée en matière / procédure Dublin) et renvoi ; décision du SEM du 21 août 2015 / N (...). Vu la demande d'asile déposée en Suisse par A._______ en date du 20 mai 2015, la décision du 21 août 2015 (notifiée le 26 août 2015), par laquelle le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1er septembre 2015, contre cette décision, les demandes d'assistance judiciaire partielle et d'octroi de l'effet suspensif dont il est assorti, l'ordonnance du Tribunal administratif fédéral (ci-après : le Tribunal) du 4 septembre 2015, par laquelle il accorde l'effet suspensif au recours et dispense la recourante du versement d'une avance de frais, la réponse du SEM, du 21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l'intéressée avait franchi irrégulièrement la frontière du territoire des Etats Dublin en Italie, le 4 mai 2015, qu'après avoir passé une semaine dans un camps pour réfugiés en Sicile, elle est arrivée en Suisse, le 20 mai 2015, qu'en date du 12 juin 2015, le SEM a dès lors soumis aux autorités italiennes compétentes, dans les délais fixés à l'art. 21 par. 1 du règlement Dublin III, une requête aux fins de prise en charge, fondée sur l'art. 13 par.1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l'intéressée (art. 22 par. 7 du règlement Dublin III), que ce point n'est pas contesté, que contrairement aux allégations de l'intéressée, 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les autorités italiennes connaissent certes notoirement,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décision de la CourEDH Mohammed Hussein et autres c. Pays Bas et Italie du 2 avril 2013, requête n° 27725/10), que, certes, l'arrêt de la CourEDH dans la cause Tarakhel c. Suisse a été rendu depuis bientôt une année et qu'un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par application de l'art. 3 par. 2 2ème phrase précité, que la CourEDH s'est d'ailleurs encore récemment référé aux considérants de l'arrêt Tarakhel (cf. décision de la CourEDH A.M.E. c. Pays Bas du 5 février 2015, requête n° 51428/10 et arrêt A. S. c. Suisse du 30 juin 2015, requête n° 39350/13), que, toutefois, cela n'exclut pas que, dans un cas d'espèce, un transfert en Italie s'avère illicite en raison, par exemple, de la vulnérabilité particulière d'une personne, qu'en l'occurrence, il ne ressort pas du dossier qu'un transfert en Italie exposerait la recourante à un risque avéré de traitements prohibés, que celle-ci fait valoir dans son recours, rapport médical à l'appui, qu'elle est en traitement pour une tuberculose depuis le 4 juillet 2015, et qu'elle est atteinte d'une hépatite B chronique, qu'elle déclare que son état de santé se dégraderait gravement si elle devait se rendre en Italie, car elle ne recevrait pas le soutien suffisant de la part des autorités italiennes, au vu de la situation dans ce pays quant à l'accueil des requérants d'asile, que ledit rapport médical, du (...), précise que le traitement médicamenteux, accompagné d'un suivi par un pneumologue, doit se poursuivre jusqu'au 4 janvier 2016, le pronostic étant alors "bon", que le suivi doit se terminer, le 13 janvier 2016, que la jurisprudence ne reconnaît que dans des conditions extrêmes le caractère illicite d'un renvoi en raison de l'état de santé de la personne concernée (cf. notamment arrêt de la CourEDH précité A. S. c. Suisse du 30 juin 2015, requête n° 39350/13 et jurisprudence citée), que l'Italie dispose d'une infrastructure médicale suffisante, y compris pour le traitement des tuberculeux, et est tenue, en application des directives européennes, de fournir les soins médicaux adéquats aux demandeurs de protection qui se trouvent sous sa responsabilité, qu'a priori l'exécution du transfert de la recourante, en dépit du traitement en cours, ne heurte ainsi pas l'art. 3 CEDH, qu'en particulier, en ce qui concerne l'hépatite B, cette affection n'est pas d'une gravité telle qu'elle mettrait la vie ou l'intégrité physique de l'intéressée en danger au point de constituer un obstacle à l'exécution de son renvoi au sens ci-dessus développé, que, cela dit, s'agissant de la tuberculose, un accord a été signé en 2003 entre les directions de l'Office fédéral de la santé publique (OSP) et de l'autorité intimée, en vertu duquel le traitement contre la tuberculose doit, dans la mesure du possible, être mené à terme en Suisse (cf. OFSP, Information à l'attention des médecins traitant la tuberculose chez des personnes du domaine de l'asile, du 30 octobre 2010), qu'en effet, les risques sont essentiellement la contagion et l'interruption du traitement, surtout si le malade rencontre quelque obstacle pour y accéder, que le suivi du traitement doit, pour cette raison, dans la mesure du possible, être garanti par un encadrement approprié, que si, exceptionnellement, il s'avère nécessaire de transférer une personne non contagieuse avant la fin de son traitement (notamment dans les cas de transferts Dublin dans lesquels le délai de transfert arrive à échéance), il importe que le SEM en informe préalablement les autorités du pays de destination, de sorte que le traitement puisse être poursuivi et mené à chef de manière suffisamment garantie, qu'en l'occurrence le délai de transfert arrive à échéance, le 13 février 2016, selon la décision du SEM, qu'ainsi, le délai de transfert ne fait ainsi pas obstacle à ce que ce dernier n'intervienne qu'après la fin du traitement, puisqu'aux termes du rapport médical, ce traitement sera terminé, le 13 janvier 2016, qu'en outre, le délai est suspendu durant le laps de temps s'écoulant entre la décision conférant l'effet suspensif et la décision définitive sur le recours (art. 29 par. 1 du règlement Dublin III), que si le traitement devait cependant être encore en cours, il serait même possible de transférer l'intéressée au plus quatre semaines avant la fin celui-ci, en lui fournissant les médicaments nécessaires, que dans une telle hypothèse, il appartiendrait au SEM d'attendre la fin du traitement, respectivement la quatrième semaine avant son terme, pour procéder au transfert de la recourante et, à cette fin, de solliciter de celle-ci, en temps utile, les informations appropriées, que, sur attestation du médecin traitant confirmant que l'intéressée n'est pas contagieuse et que le traitement sera achevé à une date déterminée, le transfert pourrait alors avoir lieu un mois avant cette date, avec une réserve de médicaments suffisante, qu'aucun indice n'indiquant cependant, en l'état du dossier, que le traitement n'est pas terminé, la décision du SEM peut être confirmée sans mesures d'instruction complémentaire auprès des autorités italiennes, que la recourante fait encore valoir, de manière générale, les conditions de vie auxquelles elle sera confrontée en Italie en raison des structures d'hébergement surpeuplées, de la promiscuité qu'elles impliquent, voire de l'insalubrité et de la violence qui y règnent, que, sans nier la situation difficile régnant dans ce pays s'agissant des capacités actuelles d'accueil (cf. ci-dessus), force est de constater que la recourante n'a pas démontré qu'elle présenterait elle-même un état de vulnérabilité particulier au point que son transfert en Italie, une fois son traitement terminé ou en passe de s'achever le mois suivant, serait illicite en l'absence de garanties spéciales concernant sa prise en charge (cf. arrêt Tarakhel précité), que si l'intéressée devait être contrainte par les circonstances à mener en Italie une existence non conforme à la dignité humaine, ou si elle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que, dans ces conditions, le transfert vers l'Italie de la recourante n'apparaît pas contraire aux obligations de la Suisse découlant des dispositions conventionnelles précitées, qu'interrogé expressément sur ce point, la recourante n'a pas évoqué, lors de son audition, d'autres obstacles personnels à un transfert en Italie, qu'elle a uniquement fait valoir qu'il ne voulait pas aller en Italie mais que son objectif était de rester en Suisse, que la responsabilité d'un Etat pour l'examen d'une demande d'asile est toutefois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qu'ainsi, en considérant qu'il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127-128), qu'en définitive, c'est donc à bon droit que le SEM n'est pas entré en matière sur la demande d'asile, en application de l'art. 31a al. 1 let. b LAsi, et qu'il a prononcé le transfert de Suisse vers l'Italie,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vu l'issue de la cause, les frais devraient être mis à la charge de la recourante (cf. art. 63 al. 1 PA), qu'en application de l'art. 65 al. 1 PA, la requête d'assistance judiciaire partielle doit cependant être admise, dès lors que l'intéressée est indigente et que les conclusions du recours ne pouvaient être considérées comme manifestement vouées à l'échec, (dispositif page suivante) le Tribunal administratif fédéral prononce : 1. Le recours est rejeté. 2. La requête d'assistance judiciaire partielle est admise. 3. Il n'est pas perçu de frais. 4. Le présent arrêt est adressé à la recourante, au SEM et à l'autorité cantonale.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