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E-5336/2013 vom 25. April 2014</w:t>
      </w:r>
    </w:p>
    <w:p>
      <w:r>
        <w:t>Bundesverwaltungsgericht, 2014-04-25, DE</w:t>
      </w:r>
    </w:p>
    <w:p>
      <w:r>
        <w:rPr>
          <w:b/>
        </w:rPr>
        <w:t xml:space="preserve">Quelle: </w:t>
      </w:r>
      <w:r>
        <w:t>https://mcp.opencaselaw.ch/entscheid/bvger_E-5336_2013</w:t>
      </w:r>
    </w:p>
    <w:p>
      <w:r>
        <w:t>FR: TAF E-5336/2013 du 25 avril 2014</w:t>
      </w:r>
    </w:p>
    <w:p>
      <w:r>
        <w:t>IT: TAF E-5336/2013 del 25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Die Kognition des Bundesverwaltungsgerichts und die zulässigen Rügen beurteilen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eine allfällige Veränderung der allgemeinen Situation und insbesondere die Lage der Rückkehrenden in Sri Lanka vertieft abzuklären. Das BFM geht damit selbst davon aus, dass der Sachverhalt, wie er der angefochtenen Verfügung zugrunde liegt,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Feststellung des Sachverhalts,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Feststellung des Sachverhalts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die notwendigen Parteikosten (unter Berücksichtigung der massgebenden Bemessungsfaktoren, vgl. Art. 9-13 VGKE) aufgrund der Akten auf insgesamt Fr. 1000.- (inkl. Auslagen und Mehrwertsteuer) festzusetzen sind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