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E-5334/2020 vom 3. November 2020</w:t>
      </w:r>
    </w:p>
    <w:p>
      <w:r>
        <w:t>Bundesverwaltungsgericht, 2020-11-03, FR</w:t>
      </w:r>
    </w:p>
    <w:p>
      <w:r>
        <w:rPr>
          <w:b/>
        </w:rPr>
        <w:t xml:space="preserve">Quelle: </w:t>
      </w:r>
      <w:r>
        <w:t>https://mcp.opencaselaw.ch/entscheid/bvger_E-5334_2020</w:t>
      </w:r>
    </w:p>
    <w:p>
      <w:r>
        <w:t>FR: TAF E-5334/2020 du 3 novembre 2020</w:t>
      </w:r>
    </w:p>
    <w:p>
      <w:r>
        <w:t>IT: TAF E-5334/2020 del 3 novembre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E-5334/2020 Arrêt du 3 novembre 2020 Composition William Waeber, juge unique, avec l'approbation de Andreas Trommer, juge ; Isabelle Fournier, greffière. Parties A._______, né le (...), originaire de Palestine, (...), recourant, contre Secrétariat d'Etat aux migrations (SEM), Quellenweg 6, 3003 Berne, autorité inférieure. Objet Asile (non-entrée en matière / procédure Dublin) et renvoi ; décision du SEM du 23 octobre 2020 / N (...). Vu la demande d'asile déposée en Suisse, le 19 août 2020, par A._______ (ci-après : le recourant ou l'intéressé), les résultats de la comparaison de ses données dactyloscopiques avec celles enregistrées dans la banque de données « Eurodac », dont il ressort qu'il a déposé une demande d'asile en Belgique, le 9 juillet 2018, le mandat de représentation signé par le recourant en faveur des juristes de Caritas Suisse, en date du 24 août 2020, la requête aux fins de reprise en charge du recourant, présentée le même jour par le SEM aux autorités belges compétentes et fondée sur l'art. 18 par. 1 let. b (ou a, c ou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 procès-verbal de l'audition sommaire de l'intéressé du 25 août 2020, lors de laquelle le SEM a recueilli ses données personnelles, le courrier du 27 août 2020, par lequel le mandataire de l'intéressé a transmis au SEM un document médical le concernant, le compte rendu de l'entretien du 28 août 2020 (ci-après : entretien « Dublin »), lors duquel l'intéressé a été entendu par le SEM, en présence de son représentant juridique, sur la compétence éventuelle de la Belgique pour le traitement de sa demande d'asile, ses objections à son transfert dans cet Etat, ainsi que sur son état de santé, la communication du 3 septembre 2020, par laquelle les autorités belges ont expressément accepté de reprendre en charge l'intéressé, en application de l'art. 18 par. 1 let. d du règlement Dublin III, les courriels des 9 et 18 septembre 2020, par lesquels le mandataire de l'intéressé a encore transmis au SEM d'autres documents médicaux le concernant, la décision du 23 octobre 2020, notifiée le jour même, par laquelle le SEM, en application de l'art. 31a al. 1 let. b LAsi, n'est pas entré en matière sur la demande d'asile de l'intéressé, a prononcé son renvoi (recte : transfert) vers la Belgique et a ordonné l'exécution de cette mesure, constatant l'absence d'effet suspensif à un éventuel recours, la déclaration du même jour, par laquelle le représentant du recourant a résilié son mandat, le recours interjeté par l'intéressé auprès du Tribunal administratif fédéral (ci-après : le Tribunal), le 29 octobre 2020, contre la décision du 23 octobre 2020, par lequel il a conclu à l'annulation de cette dernière et à l'entrée en matière sur sa demande d'asile ou, subsidiairement, au renvoi de la cause au SEM, les demandes d'exemption du versement d'une avance de frais et d'octroi de l'assistance judiciaire totale, de mesures super provisionnelles et d'effet suspensif dont le recours est assorti, l'ordonnance du 30 octobre 2020 suspendant provisoirement l'exécution du transfert du recourant,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[RS 173.110]), exception non réalisée en l'espèce, que l'intéressé a qualité pour recourir (cf. art. 48 al. 1 PA, applicable par renvoi de l'art. 37 LTAF), que le recours, interjeté dans la forme (cf. art. 52 al. 1 PA) et le délai (cf. art. 108 al. 3 LAsi) prescrits par la loi, est recevable, que, dans un recours contre une décision rendue en matière d'asile,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reprise en charge (anglais : « take back »), comme c'est le cas en l'espèce, dès lors qu'un Etat membre a été déjà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a été rejetée et qui a présenté une demande auprès d'un autre Etat membre ou qui se trouve, sans titre de séjour, sur le territoire d'un autre Etat membre (cf.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le Tribunal l'a retenu dans sa jurisprudence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les investigations entreprises par le SEM ont permis d'établir, après consultation de l'unité centrale du système européen « Eurodac », que le recourant avait déposé une demande d'asile en Belgique, le 9 juillet 2018, que, le 3 septembre 2020, les autorités belges ont expressément accepté la demande de reprise en charge de l'intéressé, sur la base de l'art. 18 par. 1 let. d du règlement Dublin III, que la Belgique a ainsi reconnu sa compétence pour traiter la demande d'asile du recourant, que, l'intéressé n'ayant pas contesté ce point dans son recours, la responsabilité de cet Etat pour le traitement de sa demande d'asile est acquise, qu'il n'y a, par ailleurs, aucune sérieuse raison de croire qu'il existe, en Belgique,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(PA Conv. réfugiés, RS 0.142.301), à la CEDH (RS 0.101) et à la Convention du 10 décembre 1984 contre la torture et autres peines ou traitements cruels, inhumains ou dégradants (Conv. torture, RS 0.105)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(JO L 180/96 du 29.6.2013), qu'en l'absence d'une pratique actuelle avérée en Belgique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 que, cela dit, cette présomption peut être valablement renversée en présence de motifs sérieux et avérés de penser que la personne, objet de la mesure de transfert, courra un risque réel de subir des traitements contraires à ces dispositions, qu'il convient donc d'examiner de manière approfondie et individualisée la situation de la personne intéressée, et de renoncer à son transfert si le risque évoqué ci-dessus est avéré, que dans son recours, en écho à ce qu'il a déclaré lors de l'entretien Dublin, le recourant dit, d'une part, craindre les conséquences du rejet de sa demande d'asile en Belgique et, d'autre part, être en traitement en Suisse et avoir peur d'une dégradation de son état de santé en cas de transfert, qu'il ajoute avoir été victime de racisme en Belgique de la part des travailleurs sociaux et avoir été soumis à de « mauvaises conditions de droits humains », que force est de constater que ces dernières affirmations sont vagues et que le recourant n'a en rien étayé ses dires concernant ses prétendues mauvaises conditions de vie en Belgique, que le seul fait qu'après le rejet de sa demande d'asile il n'ait plus eu droit aux mêmes conditions que durant sa procédure ne suffit pas à l'établir, qu'il ressort de l'entretien Dublin que ces conditions ont été plutôt bonnes, le recourant ayant pu suivre des cours de langue et effectuer un stage dans une entreprise, que le fait que sa demande d'asile a été rejetée en Belgique ne signifie pas que la procédure d'examen de celle-ci ait pu être entachée de vices, qu'il ne fournit pas d'éléments concrets démontrant que ce pays ne serait pas disposé à respecter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qu'une décision définitive de refus d'asile et de renvoi ne constitue pas, en soi, une violation du principe de non-refoulement, qu'en retenant le principe de l'examen de la demande d'asile par un seul et même Etat membre («one chance only»), le règlement Dublin III vise à lutter contre les demandes d'asile multiples («asylum shopping»), que le SEM a dûment tenu compte des documents médicaux transmis, lesquels n'impliquaient en eux-mêmes aucune nécessité d'instruction complémentaire, que les affections, d'ordre psychique ou somatique, dont le recourant a fait état en cours de procédure, n'apparaissent pas être importantes au point de faire obstacle au transfert, le dossier ne révélant en tous les cas pas un risque actuel de mise en danger de sa vie, que le recourant affirme dans son recours, sans autre précision ni moyen de preuve y relatif, avoir été « hospitalisé » dans l'attente de résultats de tests supplémentaires concernant ses problèmes de santé, qu'au vu des pièces au dossier, la seule annonce d'investigations complémentaires ne suffit pas à établir un risque réel pour l'intéressé en cas de transfert, que, quoi qu'il en soit, la Belgique dispose de structures médicales semblables à celles existant en Suisse, que rien n'indique - l'intéressé ne l'a d'ailleurs pas prétendu - que les autorités belges lui refuseraient les traitements qui lui seraient indispensables, que, dans ces conditions, le transfert du recourant en Belgique n'apparaît pas contraire aux obligations de la Suisse découlant des dispositions conventionnelles précitées, qu'enfin le SEM a pris en compte les faits allégués par l'intéressé, susceptibles de constituer des "raisons humanitaires", au sens de l'art. 29a al. 3 OA1 (cf. sur cette question ATAF 2015/9 consid. 8) et a procédé à un véritable examen sous cet angle, qu'en conclusion, c'est à juste titre que le SEM n'est pas entré en matière sur la demande d'asile du recourant, en application de l'art. 31a al. 1 let. b LAsi, et qu'il a prononcé son transfert vers la Belgique,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directement statué sur le fond, la requête tendant à l'octroi de l'effet suspensif est sans objet, qu'il en va de même de la demande tendant à l'exemption du versement d'une avance de frais, qu'en outre, les conclusions du recours étant d'emblée vouées à l'échec, la requête d'assistance judiciaire totale doit être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