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E-5334/2013 vom 29. Januar 2014</w:t>
      </w:r>
    </w:p>
    <w:p>
      <w:r>
        <w:t>Bundesverwaltungsgericht, 2014-01-29, DE</w:t>
      </w:r>
    </w:p>
    <w:p>
      <w:r>
        <w:rPr>
          <w:b/>
        </w:rPr>
        <w:t xml:space="preserve">Quelle: </w:t>
      </w:r>
      <w:r>
        <w:t>https://mcp.opencaselaw.ch/entscheid/bvger_E-5334_2013</w:t>
      </w:r>
    </w:p>
    <w:p>
      <w:r>
        <w:t>FR: TAF E-5334/2013 du 29 janvier 2014</w:t>
      </w:r>
    </w:p>
    <w:p>
      <w:r>
        <w:t>IT: TAF E-5334/2013 del 29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Über offensichtlich begründete Beschwerden wird in einzelrichterlicher Zuständigkeit mit Zustimmung eines zweiten Richters oder einer zweiten Richterin entschieden (Art. 111 Bst. e AsylG). Vorliegend handelt es sich, wie im Folgenden aufgezeigt, um eine solche, weshalb gestützt auf Art. 111a Abs. 1 AsylG auf einen Schriftenwechsel verzichtet wurde und der Beschwerdeentscheid nur summarisch zu begründen ist (Art. 111a Abs. 2 AsylG).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Medienmitteilungen des BFM vom 3. Oktober 2013 und 4. September 2013). Die Vorinstanz geht damit selbst davon aus, dass der Sachverhalt, wie er ihrer Verfügung vom 23. August 2013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des Bundesverwaltungsgerichts E-4157/2012 vom 4. Oktober 2012 E. 4.6 S. 8). Die vorliegend notwendigen Abklärungen stellen eine relativ aufwändige und umfangreiche Beweiserhebung dar, weshalb die Kassation der angefochtenen Verfügung angezeigt ist.</w:t>
      </w:r>
    </w:p>
    <w:p>
      <w:r>
        <w:rPr>
          <w:b/>
        </w:rPr>
        <w:t>E. 3.3</w:t>
      </w:r>
    </w:p>
    <w:p>
      <w:r>
        <w:t>Die Beschwerde ist demnach insoweit gutzuheissen. Die angefochtene Verfügung ist aufzuheben,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des Beschwerdeführers ist bei diesem Verfahrensgang nicht weiter einzugehen.</w:t>
      </w:r>
    </w:p>
    <w:p>
      <w:r>
        <w:rPr>
          <w:b/>
        </w:rPr>
        <w:t>E. 4.1</w:t>
      </w:r>
    </w:p>
    <w:p>
      <w:r>
        <w:t>Bei diesem Ausgang des Verfahrens sind keine Kosten zu erheben (Art. 63 Abs. 1 und 2 VwVG); der vom Beschwerdeführer geleistete Kostenvorschuss in der Höhe von Fr. 600. ist ihm rückzuerstatten.</w:t>
      </w:r>
    </w:p>
    <w:p>
      <w:r>
        <w:rPr>
          <w:b/>
        </w:rPr>
        <w:t>E. 4.2</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