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E-5330/2012 vom 24. Oktober 2012</w:t>
      </w:r>
    </w:p>
    <w:p>
      <w:r>
        <w:t>Bundesverwaltungsgericht, 2012-10-24, FR</w:t>
      </w:r>
    </w:p>
    <w:p>
      <w:r>
        <w:rPr>
          <w:b/>
        </w:rPr>
        <w:t xml:space="preserve">Quelle: </w:t>
      </w:r>
      <w:r>
        <w:t>https://mcp.opencaselaw.ch/entscheid/bvger_E-5330_2012</w:t>
      </w:r>
    </w:p>
    <w:p>
      <w:r>
        <w:t>FR: TAF E-5330/2012 du 24 octobre 2012</w:t>
      </w:r>
    </w:p>
    <w:p>
      <w:r>
        <w:t>IT: TAF E-5330/2012 del 24 ottobre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E-5330/2012 Arrêt du 24 octobre 2012 Composition François Badoud, juge unique, avec l'approbation de Gérald Bovier, juge ; Beata Jastrzebska, greffière. Parties A._______, né le (...), ses enfants B._______, né le (...), C._______, né le (...), D._______, née le (...), et E._______, née le (...), Serbie, (...), recourants, contre Office fédéral des migrations (ODM), Quellenweg 6, 3003 Berne, autorité inférieure. Objet Asile (non-entrée en matière) et renvoi ; décision de l'ODM du 2 octobre 2012 / N (...). Vu la demande d'asile déposée en Suisse par A._______ et ses enfants, en date du 29 juillet 2012 le procès-verbal d'auditions des 3 août et 18 septembre 2012, la décision du 2 octobre 2012,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 l'intéressé, conformément à l'art. 34 al. 1 LAsi, a prononcé son renvoi de Suisse et ordonné l'exécution de cette mesure, le recours du 10 octobre 2012, par lequel l'intéressé ...............a demandé l'annulation de la décision attaquée et l'octroi de l'asile, la demande de dispense de l'avance des frais de procédure dont ce recours est assorti, la réception du dossier de première instance en date du 15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b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ces dispositions ne sont pas applicables lorsque des proches parents des recourants au sens de la jurisprudence (cf. ATAF 2009/8 consid. 5.3.2 p. 106) ou des personnes avec lesquelles ils entretiennent des liens étroits vivent en Suisse, ou que les recourants ont manifestement la qualité de réfugié au sens de l'art. 3 LAsi, ou que l'office est en présence d'indices d'après lesquels l'Etat tiers n'offre pas une protection efficace au regard du principe du non-refoulement visé à l'art. 5 al. 1 LAsi (art. 34 al. 3 let. a-c LAsi), que la notion de la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1er avril 2009, le Conseil fédéral a désigné la Serbie comme Etat exempt de persécutions, qu'il convient d'examiner si c'est à bon droit que l'ODM a considéré que le dossier ne révélait aucun fait propre à établir des indices de persécution, au sens large défini ci-dessus, que dès qu'un examen succinct des faits laisse apparaître des signes tangibles, apparents et probables de préjudices émanant de l'être humain quel qu'il soit (agent étatique ou particulier), il y a lieu d'entrer en matière sur la demande d'asile et de procéder à un examen matériel de celle-ci (cf. dans ce sens JICRA 2004 n° 35 consid. 4.3 p. 247s.), qu'en l'espèce, l'intéressé, d'ethnie Rom, a fait valoir qu'il rencontrait des difficultés en Serbie, en raison de son origine ethnique, qu'agressé et menacé de mort par le second mari de son ex-épouse, il n'aurait pas reçu le soutien espéré de la part de la police, qu'intimidé et apeuré, il n'aurait vu d'autre issue que de quitter le pays par crainte de se voir réaliser les menaces proférées, que cela dit, le récit de l'intéressé consiste en de simples affirmations et n'est étayé par aucun élément concret ni le moindre commencement de preuve, qu'au demeurant rien n'empêchait l'intéressé de dénoncer l'agression dont il était victime ainsi que l'absence de soutien de la part des autorités auprès des instances policières, voire judiciaires, supérieures, qu'en effet, aucun élément du dossier ne permet de douter de l'efficacité et de la capacité d'action de ces instances, qu'à ce titre, l'affirmation selon laquelle ces instances craindraient l'agresseur de l'intéressé n'est ni vraisemblable ni pertinente, qu'ainsi, contrairement aux allégations articulées au stade de recours, l'intéressé dispose d'accès concret à des structures de protection nationale, que certes, s'agissant de la situation générale des minorités ethniques et, en particulier, de celle des Roms, il a pu être constaté, comme d'ailleurs l'intéressé le relève dans le recours, que ces derniers pouvaient faire l'objet de discriminations, qu'il n'en demeure pas moins que la Serbie a accompli d'importants efforts en vue de développer et d'améliorer le statut de la communauté rom ainsi que de diminuer les comportements discriminatoires envers elle, que cette volonté de protection doit d'autant plus être admise que cet Etat a déposé, en date du 22 décembre 2009, une demande d'adhésion à l'Union européenne, qu'au reste, et de manière générale, la seule appartenance de l'intéressé à la minorité Rom ne saurait être constitutive d'un indice de persécution pouvant conduire à la reconnaissance de la qualité de réfugié au sens de l'art. 3 LAsi et, partant, à l'octroi de l'asile, qu'eu égard à ce qui précède, le recourant n'étant de toute évidence pas menacés de persécution,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(art. 34 al. 1 in fine LAsi), l'ODM n'avait pas à procéder à un examen matériel de la demande d'asile de l'intéressé, que c'est à juste titre que l'ODM n'est pas entré en matière sur sa demande, si bien que, sur ce point, leur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intéressés, qu'en effet, la Serbie, comme déjà mentionné plus haut, ne se trouve pas en proie à une guerre, une guerre civile ou une violence généralisée, qu'aucun motif personnel déterminant ne ressort du dossier qui permettrait de penser que les intéressés seraient exposés à une mise en danger concrète en cas du renvoi, que l'exécution du renvoi est enfin possible (cf. art. 83 al. 2 LEtr ; ATAF 2008/34 consid. 12 p. 513-515 et jurisp. cit.), le recourant étant en possession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la requête tendant à la dispense d'avance des frais de procédure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