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E-5319/2009 vom 20. Januar 2012</w:t>
      </w:r>
    </w:p>
    <w:p>
      <w:r>
        <w:t>Bundesverwaltungsgericht, 2012-01-20, DE</w:t>
      </w:r>
    </w:p>
    <w:p>
      <w:r>
        <w:rPr>
          <w:b/>
        </w:rPr>
        <w:t xml:space="preserve">Quelle: </w:t>
      </w:r>
      <w:r>
        <w:t>https://mcp.opencaselaw.ch/entscheid/bvger_E-5319_2009</w:t>
      </w:r>
    </w:p>
    <w:p>
      <w:r>
        <w:t>FR: TAF E-5319/2009 du 20 janvier 2012</w:t>
      </w:r>
    </w:p>
    <w:p>
      <w:r>
        <w:t>IT: TAF E-5319/2009 del 20 gennaio 2012</w:t>
      </w:r>
    </w:p>
    <w:p>
      <w:pPr>
        <w:pStyle w:val="Heading2"/>
      </w:pPr>
      <w:r>
        <w:t>Regeste</w:t>
      </w:r>
    </w:p>
    <w:p>
      <w:r>
        <w:t>Asyl und Wegweisung</w:t>
      </w:r>
    </w:p>
    <w:p>
      <w:pPr>
        <w:pStyle w:val="Heading2"/>
      </w:pPr>
      <w:r>
        <w:t>Erwägungen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führte zur Begründung seiner angefochtenen Verfügungen vom 22. Juli 2009 aus, die von den Beschwerdeführenden aufgrund ihrer Liebesbeziehung geltend gemachten Probleme könnten in der vorgebrachten Art und Weise nicht geglaubt werden. Sie hätten diese nicht anschaulich darzustellen vermocht, sondern nur stereotype Angaben gemacht. So hätten sie nicht genau erklären können, wie sie sich kennen und lieben gelernt hätten. Auch die Darstellung, wie die Eltern der Beschwerdeführerin die Liebesbeziehung herausgefunden haben sollen, müsse als unsubstanziiert qualifiziert werden. Das gelte in gleicher Weise für die Besuche, als die Eltern des Beschwerdeführers um die Hand der Beschwerdeführerin angehalten hätten. Ebenso seien die Beschwerdeführenden nicht in der Lage gewesen, die Drohungen seitens der Familie der Beschwerdeführerin glaubhaft wiederzugeben, und sie hätten nichts unternommen, um diese zu verifizieren. Gesamthaft würden sich die Aussagen in Bezug auf die Probleme mit der Familie der Beschwerdeführerin, die in dieser Form ohne weiteres von irgendjemandem nacherzählt werden könnten, in Allgemeinplätzen erschöpfen. Die Antworten der Beschwerdeführenden seien ohne Details und bloss allgemeiner Natur gewesen. Weder persönliche Betroffenheit noch subjektives Empfinden würden das Geschilderte untermauen. Zusammenfassend würden die Vorbringen der Beschwerdeführenden den Anforderungen an die Glaubwürdigkeit gemäss Art. 7 AsylG nicht standhalten, so dass ihre Asylrelevanz nicht geprüft werden müsse. Demzufolge seien die Asylgesuche abzulehnen. Die Folge der Ablehnung eines Asylgesuchs sei gemäss Art. 44 Abs. 1 AsylG in der Regel die Wegweisung aus der Schweiz. Da die Beschwerdeführenden die Flüchtlingseigenschaft nicht erfüllen würden, könne der Grundsatz der Nichtrückschiebung nicht angewandt werden. Der Wegweisungsvollzug sei demnach zulässig, zumutbar, technisch möglich und praktisch durchführbar. 4.2. Die Beschwerdeführenden machten in ihrer Beschwerde vom 24. Au-gust 2009 insbesondere geltend, die Interpretation und Beurteilung ihrer Aussagen durch das BFM werde als sehr schwach bis unzutreffend eingeschätzt. Sie seien (...) und im Umgang mit den Behörden unerfahren. Die Anforderungen des Bundesamtes an die detaillierte Darlegung der Geschehnisse seien vielleicht zu hoch. Aus den Vorbringen gehe klar hervor, weshalb die Familie der Beschwerdeführerin nicht mit einer Heirat einverstanden gewesen sei. Der Beschwerdeführer sei ungebildet sowie arm und komme aus untergeordneten Stammes- und Familienverhältnissen, welche nicht an den Status der Familie der Beschwerdeführerin herankämen. Deshalb wolle deren Familie keine Verbindung mit der Familie des Beschwerdeführers eingehen. Sie habe erwartet, dass er verschwinde, aber stattdessen habe er die Beschwerdeführerin entführt. Damit habe er die Ehre und das Ansehen ihrer Familie geschändet und er müsse deshalb mit dem Tode bestraft werden. Es möge sein, dass die geltend gemachte Verfolgung nicht vom Staat ausgehe, sondern von Privaten. Im Irak stehe aber das Stammesrecht im Vordergrund und unabhängig von der Schutzfähigkeit und Schutzbereitschaft der Behörden habe die Blutrache Vorrang, weshalb eine Verfolgung durch Dritte als mittelbare Verfolgung im Sinne von Art. 3 AsylG zu verstehen sei. Da der (...) des Wohnortes des Beschwerdeführers über diese Geschehnisse informiert sei, habe deren Familie von ihm eine Bestätigung eingeholt. Sie sei in Kopie der Beschwerde beigelegt, das Original werde im Verlaufe des Verfahrens nachgereicht. Die gemachten Angaben vermöchten den Anforderungen der Glaubhaftmachung im Sinne von Art. 7 AsylG standzuhalten. Eine inländische Fluchtalternative gebe es nicht, die Beschwerdeführenden hätten dies bereits versucht. Aus diesem Grunde sei ihnen gemäss Art. 3 AsylG Asyl zu gewähren. Im Übrigen würden sich in den überwiegend kurdischen Provinzen im Nordirak die Anzeichen wachsender Unzufriedenheit mehren, eine allgemein schlechte Lage habe zur Folge, dass sich die zwei nationalistischen Parteien, die KDP (Kurdische Demokratische Partei) und die PUK (Patriotische Union Kurdistans) immer unbeliebter machten. Deshalb werde beantragt, den Vollzug der Wegweisung als unzumutbar zu erklären. 4.3.Vom Gericht zur Vernehmlassung aufgefordert, führte das Bundesamt in seiner Stellungnahme vom 30. November 2011 aus, die Rüge in der Beschwerdeschrift, die Vorinstanz habe ausser Acht gelassen, dass es sich bei den Beschwerdeführenden um (...) handle, sei unzutreffend, sei doch der Beschwerdeführer im Zeitpunkt der Anhörung (...) gewesen. Asylsuchende gleich welcher Herkunft und Ausbildung seien erfahrungsgemäss in der Lage, mit ihren Worten über ihre Erlebnisse, Probleme und Emotionen zu berichten, was bei den Beschwerdeführenden nicht der Fall sei. Im Weiteren müsse das auf Beschwerdeebene eingereichte Schreiben des (...) als Gefälligkeitsschreiben taxiert werden, und auch die eingereichten Situationsberichte seien nicht geeignet, die Vorbringen zu beweisen. An der angefochtenen Verfügung werde vollumfänglich festgehalten und es werde die Abweisung der Beschwerde beantragt. 5.5.1. Wie bereits dargelegt (vorstehend E. 3.2.) muss, wer um Asyl nachsucht, die Flüchtlingseigenschaft zumindest glaubhaft machen (Art. 7 Abs. 1 AsylG). Im Gegensatz zum strikten Beweis genügt es, wenn der Richter das Vorhandensein der zu beweisenden Tatsache für wahrscheinlich hält, selbst wenn er noch mit der Möglichkeit rechnet, dass sie sich nicht verwirklicht haben könnte (vgl. Walter Kälin, Grundriss des Asylverfahrens, Basel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oder überwiegende Umstände gegen die vorgebrachte Sachverhaltsdarstellung sprechen. 5.2. Vorweg ist festzuhalten, dass vorliegend eine Verfolgung durch Dritte als mittelbare Verfolgung im Sinne von Art. 3 AsylG geltend gemacht wird (vorstehend E. 4.2. und Beschwerde S. 4). Sowohl der Beschwerdeführer als auch die Beschwerdeführerin waren nicht in der Lage, detaillierte Angaben darüber zu machen, wie sie sich kennengelernt haben. Selbst als die Beschwerdeführenden ausdrücklich darauf hingewiesen worden sind, sie könnten frei erzählen, beschränkten sich die Aussagen nur auf das Allernötigste, auf Angaben, die jeder unbeteiligte Dritte so auch hätte machen können (vgl. Anhörungsprotokoll A._______ A10/14 F75 ff. und Anhörungsprotokoll B._______ A13/15 F69 ff.). Der Vorinstanz ist zuzustimmen, wenn sie die diesbezüglichen Ausführungen der Beschwerdeführenden als stereotyp und detailarm qualifizierte. Auf die Frage, weshalb die Beschwerdeführenden nicht versuchte hätten, ihre Liebesbeziehung zu verheimlichen, antwortete die Beschwerdeführerin, sie hätte sich das auch gewünscht, aber sie sei so oft mit dem Beschwerdeführer (...) gewesen, dass ihre Angehörigen davon erfahren hätten. Dies entbehrt jeglicher Logik, war die Beschwerdeführerin doch eigenen Angaben zufolge im Besitz eines (...), dessen unbeobachtete Benutzung ein Bekanntwerden der gegenseitigen Kontaktnahmen verunmöglicht hätte (vgl. Anhörungsprotokoll B._______ A13/15 F87 f. und F91 f). Auch die auf Nachfrage hin abgegebene Erklärung, manchmal habe sie (...), ist angesichts des Risikos, dabei ertappt zu werden, nicht glaubhaft. Des weiteren ist nicht nachvollziehbar, dass Angehörige der Beschwerdeführerin gedroht hätten, das Paar umzubringen (vgl. Anhörungsprotokoll B._______ A13/15 F108), es jedoch beim nächsten Zusammentreffen der beiden Familien nach der Entführung der Beschwerdeführerin keinerlei Streit gegeben haben soll. Die Aussage, ihre Familie habe die Eltern des Beschwerdeführers aufgesucht, um sich zu erkundigen, wo sich das Paar aufhalte, und es sei dabei zu keiner Auseinandersetzung gekommen, kann nicht überzeugen, wären doch nach dem Vorgefallenen zumindest Wortgefechte zu erwarten gewesen. 5.3. Zwar stimmen die Vorbringen der Beschwerdeführenden in mehreren Punkten (im Grossen und Ganzen) überein, dies aber auf eine Art und Weise, die auffällt, und zwar wegen ihrer Knappheit. Sie wirken insgesamt konstruiert und das Verhalten abgesprochen. Mit der Vorinstanz ist einigzugehen, dass sie - vor allem - jenen Detailreichtum, welcher bei emotionalen Themen wie etwa einem drohenden Ehrenmord zu erwarten wäre, vermissen lassen. Die Ausführungen vermitteln den Eindruck, als seien sie einstudiert. Dass es zwischen den Familien zum Streit gekommen sein kann, wird auch vom Gericht nicht in Zweifel gezogen, die vorgebrachten Weiterungen dagegen - Todesdrohungen beziehungsweise Risiko eines Ehrenmordes - können aufgrund des Verhaltens und der Aussagen der Beschwerdeführenden nicht geglaubt werden. An dieser Stelle ist auch klarzustellen, dass entgegen den Ausführungen in der Beschwerde (vgl. S. 4 oben) gemäss den vorliegenden Akten nicht von einer Entführung der Beschwerdeführerin durch den Beschwerdeführer gesprochen werden kann, vielmehr ergibt sich, dass diese, wofern sich das Ganze tatsächlich wie angegeben abgespielt hat, aus freien Stücken mit ihm nach C._______ gegangen ist. 5.4. Die Frage, ob das Stammesrecht im Norden des Irak jene dominante Rolle spielt, wie in der Beschwerde behauptet wird, kann im Übrigen offenbleiben, auch wenn daraus eine Verfolgung durch Dritte als mittelbare Verfolgung im Sinne von Art. 3 AsylG abgeleitet wird (vgl. Beschwerde S. 4). Einzig ist diesbezüglich anzumerken, dass die Schutzfähigkeit und -bereitschaft der zuständigen Behörden vorliegend gar nicht zum Tragen kommen konnte und jedenfalls nicht so pauschal wie behauptet verneint werden kann, gaben die Beschwerdeführenden doch an, sich nicht an diese gewandt zu haben (vgl. Anhörungsprotokoll A._______ F106 - F108 und Anhörungsprotokoll B._______ F121 - F123). Denn das Gericht kommt zum Schluss, dass wohl schwergewichtig andere Gründe als die angegebenen die Beschwerdeführenden zum Verlassen des Heimatstaates veranlasst haben. So geht es mit den Ausführungen in der Beschwerde (vgl. S. 4) einig, dass die allgemeine Lage in den kurdischen Provinzen des Nordirak schwierig ist, und nach seinen Kenntnissen macht die Perspektivlosigkeit vielen und vor allem jüngeren Bewohnern zu schaffen. Davon ist aber ein grosser Teil der Bevölkerung betroffen, und asylrelevant ist diese Situation nicht. 5.5. Es ist ohne weiteren Begründungsaufwand mit der Vorinstanz zu schliessen, dass die Asylvorbringen der Beschwerdeführenden den Anforderungen an die Glaubhaftigkeit gemäss Art. 7 AsylG nicht genügen. Das BFM hat die Asylgesuche somit zu Recht abgelehnt. 6.6.1. Lehnt das Bundesamt das Asylgesuch ab oder tritt es darauf nicht ein, so verfügt es in der Regel die Wegweisung aus der Schweiz und ordnet den Vollzug an; es berücksichtigt dabei den Grundsatz der Einheit der Familie (Art. 44 Abs. 1 AsylG). 6.2. Die Beschwerdeführenden verfügen weder über eine ausländerrechtliche Aufenthaltsbewilligung noch über einen Anspruch auf Erteilung einer solchen. Die Wegweisung wurde demnach zu Recht angeordnet (Art. 44 Abs. 1 AsylG; BVGE 2009/50 E. 9 S. 733).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7.2.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7.3.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7.4. Das Prinzip des flüchtlingsrechtlichen Non-Refoulement schützt nur Personen,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Irak ist demnach unter dem Aspekt von Art. 5 AsylG rechtmässig. Sodann ergeben sich weder aus den Aussagen der Beschwerdeführen-den noch aus den Akten Anhaltspunkte dafür, dass sie für den Fall einer Ausschaffung in den Irak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Irak lässt den Wegweisungsvollzug zum heutigen Zeitpunkt nicht als unzulässig erscheinen. Nach dem Gesagten ist der Vollzug der Wegweisung sowohl im Sinne der asyl- als auch der völkerrechtlichen Bestimmungen zulässig. 7.5. 7.5.1.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7.5.2. Die Beschwerdeführenden geben an, sie hätten bis zu ihrer Ausreise in C._______ bei einer (...) des Beschwerdeführers gewohnt, zuvor hätten sie beide in der Provinz E._______ gelebt. Dorthin ist der Wegweisungsvollzug grundsätzlich zumutbar, da in dieser Provinz gemäss den Erkenntnissen des Gerichts aufgrund der Sicherheits- und Menschenrechtslage keine Situation allgemeiner Gewalt herrscht (vgl. dazu BVGE 2008/5 und BVGE 2008/12) und das Gericht davon ausgeht, dass zumindest die Familie des Beschwerdeführers ihnen bei einer Rückkehr behilflich sein kann, eine neue Existenz aufzubauen. 7.5.3. Auch sind keine individuellen Gründe ersichtlich, welche gegen die Zumutbarkeit des Wegweisungsvollzugs sprechen könnten. Bezüglich der vorgebrachten gesundheitlichen Probleme, auf die nachstehend näher eingegangen wird, ist in grundsätzlicher Hinsicht darauf hinzuweisen, dass nach der Praxis des Bundesverwaltungsgerichts im Rahmen der Tatbestandsvariante der medizinischen Notlage im Sinne von Art. 83 Abs. 4 AuG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 Nr. 2 E. 9.3.2, mit einem Hinweis auf EMARK 2003 Nr. 24 E. 5a und 5b). Von einer medizinischen Notlage im erwähnten Sinn kann vorliegend nicht die Rede sein. Zwar wird in der ärztlichen Bestätigung von Dr. med. F._______, (...), vom (...) einerseits festgehalten, beim Paar würden keine gravierenden Gesundheitsprobleme vorliegen, anderseits aber angegeben, das (...) beziehungsweise dessen Verlaufskontrolle stelle ein gewichtiges gesundheitsbezogenes Argument für einen weiteren Verbleib der beiden Personen in der Schweiz dar. Diesbezüglich und ebenso hinsichtlich der (...) der Beschwerdeführerin ist es Sache der Vorinstanz, sich im weiten zeitlichen Vorfeld des Wegweisungsvollzug über den aktuellen Gesundheitszustand und die Transportfähigkeit der Beschwerdeführenden ins Bild zu setzen. Nach dem Gesagten erweist sich der Vollzug der Wegweisung auch als zumutbar. 7.6. Schliesslich obliegt es den Beschwerdeführenden, sich bei der zuständigen Vertretung des Heimatstaates die für eine Rückkehr notwendigen Reisedokumente zu beschaffen (Art. 8 Abs. 4 AsylG und dazu auch BVGE 2008/34 E. 12 S. 513 - 515), weshalb der Vollzug der Wegweisung auch als möglich zu bezeichnen ist (Art. 83 Abs. 2 AuG). 8.Zusammenfassend hat die Vorinstanz den Wegweisungsvollzug zu Recht als zulässig, zumutbar und möglich erachtet. Nach dem Gesagten fällt eine Anordnung der vorläufigen Aufnahme ausser Betracht (Art. 83 Abs. 1 - 4 AuG). 9.Aus diesen Erwägungen ergibt sich, dass die angefochtene Verfügung Bundesrecht nicht verletzt, den rechtserheblichen Sachverhalt richtig und vollständig feststellt und angemessen ist (Art. 106 AsylG). Die Beschwerde ist nach dem Gesagten abzuweisen. 10. Bei diesem Ausgang des Verfahrens sind die Kosten den Beschwerdefüh-renden aufzuerlegen (Art. 63 Abs. 1 VwVG) und auf insgesamt Fr. 600.- festzusetzen (Art. 1 - 3 des Reglements vom 21. Februar 2008 über die Kosten und Entschädigungen vor dem Bundesverwaltungsgericht [VGKE, SR 173.320.2]). Sie werden mit dem geleisteten Kostenvorschuss von Fr. 600.- verrechnet und sind damit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