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E-5313/2025 vom 25. Juni 2025</w:t>
      </w:r>
    </w:p>
    <w:p>
      <w:r>
        <w:t>Bundesverwaltungsgericht, 2025-06-25, FR</w:t>
      </w:r>
    </w:p>
    <w:p>
      <w:r>
        <w:rPr>
          <w:b/>
        </w:rPr>
        <w:t xml:space="preserve">Quelle: </w:t>
      </w:r>
      <w:r>
        <w:t>https://mcp.opencaselaw.ch/entscheid/bvger_E-5313_2025_d20250625</w:t>
      </w:r>
    </w:p>
    <w:p>
      <w:r>
        <w:t>FR: TAF E-5313/2025 du 25 juin 2025</w:t>
      </w:r>
    </w:p>
    <w:p>
      <w:r>
        <w:t>IT: TAF E-5313/2025 del 25 giugno 2025</w:t>
      </w:r>
    </w:p>
    <w:p>
      <w:pPr>
        <w:pStyle w:val="Heading2"/>
      </w:pPr>
      <w:r>
        <w:t>Regeste</w:t>
      </w:r>
    </w:p>
    <w:p>
      <w:r>
        <w:t>Asile et renvoi | Asile et renvoi; décision du SEM du 25 juin 2025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octobre 2025,</w:t>
      </w:r>
    </w:p>
    <w:p>
      <w:r>
        <w:t>(dispositif page suivante)</w:t>
      </w:r>
    </w:p>
    <w:p>
      <w:r>
        <w:t>E-5313/2025 Page 13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