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E-5310/2012 vom 23. Oktober 2012</w:t>
      </w:r>
    </w:p>
    <w:p>
      <w:r>
        <w:t>Bundesverwaltungsgericht, 2012-10-23, DE</w:t>
      </w:r>
    </w:p>
    <w:p>
      <w:r>
        <w:rPr>
          <w:b/>
        </w:rPr>
        <w:t xml:space="preserve">Quelle: </w:t>
      </w:r>
      <w:r>
        <w:t>https://mcp.opencaselaw.ch/entscheid/bvger_E-5310_2012</w:t>
      </w:r>
    </w:p>
    <w:p>
      <w:r>
        <w:t>FR: TAF E-5310/2012 du 23 octobre 2012</w:t>
      </w:r>
    </w:p>
    <w:p>
      <w:r>
        <w:t>IT: TAF E-5310/2012 del 23 ottobre 2012</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E-5310/2012 Urteil vom 23. Oktober 2012 Besetzung Einzelrichterin Regula Schenker Senn, mit Zustimmung von Richter Bruno Huber; Gerichtsschreiberin Aglaja Schinzel. Parteien A._______ Guinea-Bissau, Beschwerdeführer, gegen Bundesamt für Migration (BFM), Quellenweg 6, 3003 Bern, Vorinstanz . Gegenstand Nichteintreten auf Asylgesuch und Wegweisung; Verfügung des BFM vom 1. Oktober 2012 / N (...). Das Bundesverwaltungsgericht stellt fest, dass der Beschwerdeführer eigenen Angaben zufolge seinen Heimatstaat am 14. März 2012 verliess und am 4. Mai 2012 in der Schweiz um Asyl nachsuchte, dass er anlässlich der Kurzbefragung im Empfangs- und Verfahrenszentrum (EVZ) B._______ vom 16. Mai 2012 sowie der Anhörung vom 1. Oktober 2012 zur Begründung des Asylgesuchs im Wesentlichen geltend machte, er habe bereits im September 2010 in Dänemark um Asyl ersucht, da er keinen Militärdienst habe leisten wollen, wobei er jedoch - nachdem er dort rechtliche Probleme gehabt habe - im Juli 2011 freiwillig nach Guinea-Bissau zurückgekehrt sei, dass er nach seiner Rückkehr zum Militärdienst gezwungen worden und nach ungefähr zwei Monaten mit drei anderen Personen den Dienst quittiert und sich versteckt habe, dass man sie einen Monat später gefunden und ins Gefängnis gebracht habe, dass ein Onkel des Beschwerdeführers bei der Regierung arbeite und ihm geholfen habe, aus dem Gefängnis zu entkommen, er aber habe versprechen müssen, das Land nach seiner Freilassung zu verlassen, dass das BFM mit Verfügung vom 1. Oktober 2012 - eröffnet am 3. Oktober 2012 - in Anwendung von Art. 32 Abs. 2 Bst. a des Asylgesetzes vom 26. Juni 1998 (AsylG, SR 142.31) auf das Asylgesuch nicht eintrat und die Wegweisung aus der Schweiz sowie den Vollzug anordnete, dass es zur Begründung im Wesentlichen anführte, der Beschwerdeführer habe trotz schriftlicher Aufforderung vom 4. Mai 2012 keine rechtsgenüglichen Identitäts- beziehungsweise Reisepapiere eingereicht und nicht glaubhaft machen können, dass er dazu aus entschuldbaren Gründen nicht in der Lage gewesen sei, dass er nämlich anlässlich der Anhörung geltend gemacht habe, er könne seine Identitätskarte nicht abgeben, da ihm diese vom Militär bei seiner Zwangsrekrutierung abgenommen worden sei, es ihm jedoch auf Nachfrage hin nicht möglich gewesen sei, genau zu erklären, wie diese Identitätskartenabnahme genau vor sich gegangen sei, dass die Schilderungen über die Zwangsrekrutierung und die zweimonatige Militärzeit derart knapp und oberflächlich geblieben seien, dass diese, und somit auch die Abnahme der Identitätskarte, kaum geglaubt werden könnten, dass der Beschwerdeführer ausserdem von keinerlei Bemühungen berichte, die er unternommen habe oder unternehmen werde, um dem BFM rechtsgenügliche Ausweispapiere abzugeben, weshalb sich der Schluss aufdränge, dass er die Papiere absichtlich vorenthalte, dass die Verfolgungsvorbringen, soweit sie angesichts der äusserst knappen, oberflächlichen und plakativen Schilderungen des Beschwerdeführers überhaupt geglaubt werden könnten, auch nicht asylrelevant seien, dass es als legitim angesehen werde, wenn der Staat von seinen Bürgern Militärdienstleistung verlange, und dieser die Dienstpflicht nötigenfalls mit Sanktionen durchsetze, zumal die vom Beschwerdeführer erwähnte Haft wohl als Untersuchungshaft zu qualifizieren sei, dass der Beschwerdeführer die Flüchtlingseigenschaft nicht erfülle und zusätzliche Abklärungen zur Feststellung der Flüchtlingseigenschaft oder eines Wegweisungsvollzugshindernisses aufgrund der Aktenlage nicht erforderlich seien, dass die Wegweisung die Regelfolge eines Nichteintretensentscheides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weder die in Guinea-Bissau herrschende politische Situation noch andere Gründe gegen die Zumutbarkeit der Rückführung sprächen, zumal es sich beim Beschwerdeführer um einen gesunden jungen Mann handle, der im Heimatland über ein familiäres Netz verfüge, dass der Vollzug der Wegweisung technisch möglich und praktisch durchführbar sei, dass der Beschwerdeführer mit Eingabe vom 10. Oktober 2012 gegen diesen Entscheid beim Bundesverwaltungsgericht Beschwerde erhob und dabei unter anderem beantragte, die vorinstanzliche Verfügung sei aufzuheben, er sei als Flüchtling anzuerkennen, eventualiter sei er in der Schweiz vorläufig aufzunehmen, die aufschiebende Wirkung der Beschwerde sei wiederherzustellen, ihm sei die unentgeltliche Prozessführung unter Verzicht auf die Erhebung eines Kostenvorschusses zu gewähren, die Behörden seien anzuweisen, weder Kontakt mit dem Heimatland aufzunehmen noch den heimatlichen Behörden Daten weiterzugeben und im Falle, dass eine Datenweitergabe bereits stattgefunden habe, sei der Beschwerdeführer darüber zu informieren, dass er in der Begründung ausführte, er habe keine Möglichkeit, heimatliche Dokumente zu beschaffen, dass die Situation in seinem Heimatland schlecht sei, da keine Wahlen durchgeführt würden, wobei er, sollten Wahlen stattfinden, problemlos nach Guinea-Bissau zurückkehren könne, dass die vorinstanzlichen Akten am 12.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nachfolgender Einschränkung,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auf das Begehren um Wiederherstellung der aufschiebenden Wirkung der Beschwerde nicht einzugehen ist, da die Beschwerde gemäss Art. 55 Abs. 1 VwVG ordentlicherweise aufschiebende Wirkung hat und diese von der Vorinstanz nicht entzogen wurde, dass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um eine solche handelt, weshalb der Beschwerdeentscheid nur summarisch zu begründen ist (Art. 111a Abs. 2 AsylG), dass gestützt auf Art. 111a Abs. 1 AsylG vorliegend auf einen Schriftenwechsel verzichtet wurde, dass der Beschwerdeführer unbestrittenermassen und ohne entschuldbare Gründe innert 48 Stunden keine rechtsgenüglichen Identitätspapiere zu den Akten gereicht und auch keine Anstrengungen zur Beibringung solcher Dokumente unternommen hat, dass das Bundesverwaltungsgericht zudem nach Prüfung der Akten die Ansicht der Vorinstanz, wonach die Vorbringen des Beschwerdeführers sehr unsubstanziiert ausgefallen seien, teilt, dass er nämlich weder seine Zeit im Militär noch seinen Aufenthalt im Gefängnis hinreichend konkret beschreiben kann und auf entsprechende Fragen ausweichend sowie sehr allgemein antwortet (vgl. vorinstanzliche Akten A31 F 21 f. und F 42 f.), dass er in seiner Beschwerde der Begründung des BFM in der angefochtenen Verfügung nichts Substanziiertes entgegenhält, sondern lediglich vorbringt, er wolle in der Schweiz bleiben, bis in Guinea-Bissau Wahlen durchgeführt worden seien, danach sei er bereit zurückzukehren, dass die Vorbringen demzufolge als offensichtlich unglaubhaft einzustufen sind, der Beschwerdeführer die Flüchtlingseigenschaft nicht erfüllt und keine zusätzlichen Abklärungen hinsichtlich Flüchtlingseigenschaft oder Wegweisungsvollzugshindernissen erforderlich sind, dass im Weiteren zwecks Vermeidung von Wiederholungen auf die zutreffenden vorinstanzlichen Erwägungen verwiesen werden kann,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Guinea-Bissau nicht auf eine konkrete Gefährdung im Falle einer Rückkehr schliessen lässt, dass sich zudem aus den Akten keine konkreten Anhaltspunkte ergeben, aufgrund derer allenfalls geschlossen werden könnte, der gemäss Akten gesunde, (...)-jährige Beschwerdeführer, der in seinem Heimatland über ein tragfähiges familiäres Netz verfügt, gerate im Falle der Rückkehr nach Guinea-Bissau aus individuellen Gründen wirtschaftlicher, sozialer oder gesundheitlicher Natur in eine existenzbedrohende Situation, dass der Vollzug der Wegweisung in Berücksichtigung dieser Aspekte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es sich aufgrund des hiermit ergehenden ablehnenden Entscheides erübrigt, auf die Anträge bezüglich Kontaktaufnahme und Datenweitergabe an die heimatlichen Behörden einzugehen und lediglich festzuhalten ist, dass sich den Akten keine Hinweise entnehmen lassen, wonach bereits eine Kontaktaufnahme erfolgt wäre, dass mit dem Entscheid in der Sache selbst das Gesuch um Verzicht auf die Erhebung eines Kostenvorschusses gegenstandslos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