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E-5308/2010 vom 30. Juli 2010</w:t>
      </w:r>
    </w:p>
    <w:p>
      <w:r>
        <w:t>Bundesverwaltungsgericht, 2010-07-30, DE</w:t>
      </w:r>
    </w:p>
    <w:p>
      <w:r>
        <w:rPr>
          <w:b/>
        </w:rPr>
        <w:t xml:space="preserve">Quelle: </w:t>
      </w:r>
      <w:r>
        <w:t>https://mcp.opencaselaw.ch/entscheid/bvger_E-5308_2010</w:t>
      </w:r>
    </w:p>
    <w:p>
      <w:r>
        <w:t>FR: TAF E-5308/2010 du 30 juillet 2010</w:t>
      </w:r>
    </w:p>
    <w:p>
      <w:r>
        <w:t>IT: TAF E-5308/2010 del 30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E-5308/2010 E-5309/2010 {T 0/2} Urteil vom 30. Juli 2010 Besetzung Einzelrichter Bruno Huber, mit Zustimmung von Richter Kurt Gysi; Gerichtsschreiber Marco Abbühl. Parteien A._____, geboren (...), dessen Ehefrau B._____, geboren (...), und deren Kinder C._____, geboren (...), D._____, geboren (...), E._____, geboren (...), F._____, geboren (...), ursprünglich Vereinigte Staaten von Amerika, Beschwerdeführende, gegen Bundesamt für Migration (BFM), Quellenweg 6, 3003 Bern, Vorinstanz. Gegenstand Nichteintreten auf Asylgesuche und Wegweisung (Dublin-Verfahren); Verfügungen des BFM vom 20. Juli 2010 N (...) und N (...). Das Bundesverwaltungsgericht stellt fest, dass die Beschwerdeführenden eigenen Angaben zufolge in den Ver-einigten Staaten von Amerika (USA) geboren und aufgewachsen sind und dort über ein Aufenthaltsrecht sowie entsprechende Reise- und Identitätspapiere verfügten, später indessen ausgebürgert worden sind, dass sie die USA im Januar 2006 wegen angeblicher Probleme im Zu-sammenhang mit ihrer Zugehörigkeit zur Gemeinschaft der (...) (re-ligiöse Gemeinschaft, Anm. BVGer) verliessen und sich nach Kanada begaben, wo sie die Migrationsbehörden um Schutz ersuchten, dass die Beschwerdeführenden in der Folge als Flüchtlinge in Kanada lebten, bevor sie am 11. September 2008 nach Deutschland ("zu unseren deutschen Wurzeln zurückkehren" (Befragungsprotokoll S. 7 unten), reisten, dass sie sich danach - abgesehen von einem zweiwöchigen Aufenthalt in Russland im Dezember 2008 - in Deutschland aufhielten, bevor sie am (...) 2010 in die Schweiz gelangten, wo sie am (...) 2010 im G._____ um Asyl nachsuchten, dass bezüglich der geltend gemachten Asylgründe die Behauptung, es habe auch in Kanada Probleme mit dem Geheimdienst gegeben, zu erwähnen und im Übrigen auf die Akten zu verweisen ist, dass den Beschwerdeführenden am (...) beziehungsweise am 8. Juni 2010 das rechtliche Gehör zu einer allfälligen Wegweisung (im Rahmen des Dublin-Verfahrens) nach Deutschland gewährt wurde und sie dabei vorbrachten, sie würden sich gern dort niederlassen, doch hätten sich die deutschen Behörden für nicht zuständig erklärt, ihnen jegliche Hilfe verweigert und sie im Stich gelassen, dass das BFM mit Verfügungen vom 20. Juli 2010 - am gleichen Tag eröffnet - gestützt auf Art. 34 Abs. 2 Bst. d des Asylgesetzes vom 26. Juni 1998 (AsylG, SR 142.31) auf die Asylgesuche nicht eintrat und die Beschwerdeführenden nach Deutschland wegwies, dass das Bundesamt die Beschwerdeführenden gleichzeitig aufforder-te, die Schweiz spätestens am Tag nach Ablauf der Beschwerdefrist zu verlassen, den Kanton Basel-Stadt mit dem Vollzug der Wegweisung beauftragte und festhielt, allfälligen Beschwerden gegen diese Verfügungen komme keine aufschiebende Wirkung zu, dass die Vorinstanz zur Begründung anführte, gestützt auf die Aussagen der Beschwerdeführenden habe das BFM am 25. Juni 2010 an Deutschland ein Ersuchen um Übernahme im Sinne von Art. 11 Abs. 2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(Dublin-II-Verordnung), gerichtet, worauf am 2. Juli 2010 eine posi-tive Antwort eingegangen sei, dass Deutschland für die Durchführung des Asylverfahrens zuständig sei, dies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dass die Rückführung - vorbehältlich einer allfälligen Unterbrechung oder Verlängerung - bis spätestens am 2. Januar 2011 zu erfolgen ha-be, dass den Beschwerdeführenden dazu am 18. Mai 2010 beziehungs-weise am 8. Juni 2010 das rechtliche Gehör gewährt worden sei und die dabei vorgebrachten Einwände nichts an der Zuständigkeit Deutschlands zu ändern vermöchten, weshalb auf die Asylgesuche nicht einzutreten sei, dass die Folge eines Nichteintretensentscheides in der Regel die Weg-weisung aus der Schweiz und der Vollzug der Wegweisung nach Deutschland zulässig, zumutbar und möglich sei, dass die Beschwerdeführenden mit Schreiben an das BFM vom 23. Juli 2010 (Eingangsdatum) gegen diesen Entscheid Beschwerde erhoben und das Bundesamt diese Eingabe an das zuständige Bun-desverwaltungsgericht weiterleitete, dass die Beschwerdeführenden darin sinngemäss die Aufhebung der angefochtenen Verfügungen und die Asylgewährung beantragen, dass sie zur Begründung im Wesentlichen geltend machen, sie seien nicht gewillt, in einen Drittstaat (in casu Deutschland) zurückzukehren, wo ihnen die Abschiebung drohe, dass die Genfer Flüchtlingskonvention den Bestimmungen des Dublin-Übereinkommens vorgehe, auch Staatenlose und "Sans Papiers" be-stimmte Grundrechte besitzen würden und kein Staat ihnen diese Rechte vorenthalten dürfe, dass sie ein natürliches Recht hätten auf Erteilung der deutschen Staatsangehörigkeit, dass das Bundesverwaltungsgericht mit Verfügung vom 23. Juli 2010 den Vollzug der Wegweisung per sofort aussetzte, dass die vorinstanzlichen Akten am 27. Juli 2010 beim Bundesverwaltungsgericht eingingen, dass die Beschwerdeführenden dem Bundesverwaltungsgericht mit Eingabe vom 27. Juli 2010 (Posteingang) eine Kopie der Beschwerde vom 23. Juli 2010 zukommen liessen,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105 AsylG i.V.m. Art. 52 VwVG), dass es sich aus prozessökonomischen Gründen und aufgrund des engen sachlichen Zusammenhangs rechtfertigt, über die Beschwerde-verfahren E-5308/2010 und E-5309/2010 in einem einzigen Urteil zu befinden,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die diesbezüglich weiterhin zutreffende Rechtsprechung der vormaligen Schweizerischen Asylrekurskommission [ARK] in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über das Bestehen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Beschwerdeführenden am 11. September 2008 mit den ihnen von den kanadischen Behörden ausgestellten Reisepapieren über den Flughafen Frankfurt Main nach Deutschland einreisten, wo sie sich bis zum 6. Mai 2010 aufhielten, dass gemäss Art. 11 Abs. 1 Dublin-II-Verordnung derjenige Mitgliedstaat für die Prüfung des Asylantrags zuständig ist, in dessen Hoh-heitsgebiet ein Drittstaatsangehöriger - ohne einem Visumszwang zu unterliegen - eingereist ist, dass damit Deutschland für die Prüfung der Asylgesuche zuständig ist und die deutschen Behörden am 2. Juli 2010 dem Ersuchen des BFM vom 25. Juni 2010 um Übernahme der Beschwerdeführenden explizit zustimmten, dass die Beschwerdeführenden somit ohne weiteres nach Deutschland und damit in einen Drittstaat ausreisen können, welcher für die Prü-fung ihrer Asylgesuche staatsvertraglich zuständig ist, dass Deutschland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nicht an die aus den Übereinkommen resultie-renden Verpflichtungen halten, dass für das Bundesverwaltungsgericht damit keine Gründe ersichtlich sind, die das BFM zur Ausübung des Selbsteintrittsrechtes der Schweiz hätten veranlassen sollen (Art. 3 Abs. 2 Dublin-II-Verord-nung), dass das BFM folglich zu Recht in Anwendung von Art. 34 Abs. 2 Bst. d AsylG auf die Asylgesuche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oder gegebenenfalls - wenn sich Fami-lienmitglieder in verschiedenen Dublin-Mitgliedstaaten befinden und zusammengeführt werden sollen - bei der Ausübung der sogenannten Humanitären Klausel (Art. 15 Dublin-II-Verordnung), dass die Beschwerdeführenden in ihrer Beschwerde keine stichhal-tigen Gründe vorbringen, welche gegen eine Wegweisung nach Deutschland sprechen, dass nach dem Gesagten der vom BFM verfügte Vollzug der Wegwei-sung zu bestätigen ist, dass es den Beschwerdeführenden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Bruno Huber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