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E-5307/2011 vom 27. September 2011</w:t>
      </w:r>
    </w:p>
    <w:p>
      <w:r>
        <w:t>Bundesverwaltungsgericht, 2011-09-27, FR</w:t>
      </w:r>
    </w:p>
    <w:p>
      <w:r>
        <w:rPr>
          <w:b/>
        </w:rPr>
        <w:t xml:space="preserve">Quelle: </w:t>
      </w:r>
      <w:r>
        <w:t>https://mcp.opencaselaw.ch/entscheid/bvger_E-5307_2011</w:t>
      </w:r>
    </w:p>
    <w:p>
      <w:r>
        <w:t>FR: TAF E-5307/2011 du 27 septembre 2011</w:t>
      </w:r>
    </w:p>
    <w:p>
      <w:r>
        <w:t>IT: TAF E-5307/2011 del 27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E-5307/2011 Arrêt du 27 septembre 2011 Composition Jenny de Coulon Scuntaro, juge unique, avec l'approbation de Gérard Scherrer, juge ; Astrid Dapples, greffière. Parties A._______, Côte d'Ivoire, recourant, contre Office fédéral des migrations (ODM), Quellenweg 6, 3003 Berne, autorité inférieure . Objet Asile (non-entrée en matière) et renvoi; décision de l'ODM du 19 septembre 2011 / N (...). Vu la demande d'asile déposée en Suisse par l'intéressé, en date du 25 mai 2011, la décision du 19 septembre 2011, notifiée le 21 septembre suivant,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25 septembre 2011, contre cette décision, tendant à son annulation et à l'entrée en matière sur la demande d'asile introduite en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dans le cas présent, et ainsi que cela ressort de son passeport, l'intéressé s'est vu délivré en dernier lieu par les autorités italiennes un visa Schengen, échu depuis moins de six mois (cf. art. 9 par. 4 du Règlement Dublin II), que l'Italie est ainsi compétente pour le traitement de la demande d'asile de l'intéressé, ce qu'elle a explicitement accepté le 26 août 2011, que la procédure en vue d'un transfert dans ce pays a été menée en Suisse en conformité avec la règlementation en vigueur, que l'intéressé, pour s'opposer à son transfert en Italie, invoque une mauvaise situation générale prévalant dans ce pays en ce qui concerne l'accueil des requérants d'asile, qu'il cite à cet effet des extraits d'un rapport consacré à l'Italie par l'Organisation suisse d'aide aux réfugiés (Procédure d'asile et conditions d'accueil en Italie - Rapport sur la situation des requérant-e-s d'asile, des réfugié-e-s et des bénéficiaires d'une protection subsidiaire ou humanitaire, et plus spécialement sur les personnes de retour en Italie dans le cadre du système de Dublin, Berne et Oslo, mai 2011), reprenant à son compte certaines des conclusions y exposées, que, dans le cas présent, il n'existe toutefois aucun élément concret qui permettrait de retenir que l'intéressé vivra personnellement les situations dénoncées dans dit rapport, que le fait qu'un rapport dénonce certains risques de dérives dans le traitement des demandes d'asile n'est en effet pas suffisant pour admettre que la responsabilité de la Suisse serait engagée, qu'il n'existe pas non plus d'indices qui permettraient de penser que l'Italie violerait systématiquement la Convention du 4 novembre 1950 de sauvegarde des droits de l'homme et des libertés fondamentales (CEDH, RS 0.101), convention à laquelle elle est partie, que le recourant n'a pas établi l'existence de motifs personnels de nature à justifier que la Suisse entre en matière sur sa demande pour des raisons humanitaires au sens de l'art. 29a al. 3 OA 1, qu'au surplus, il est rappelé que le règlement Dublin II ne lui confère pas le droit de choisir l'Etat membre offrant, à son avis, les meilleures conditions d'accueil comme Etat responsable de l'examen de sa demande d'asile (cf. ATAF 2010/45 précité consid. 8.3), qu'il n'y a donc pas lieu de faire application de la clause de souveraineté, qu'il doit être constaté par ailleurs que l'Italie est partie à la Convention du 28 juillet 1951 relative au statut des réfugiés (RS 0.142.30, ci-après : Conv. réfugiés), à la CEDH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 directive no 2003/9/CE du Conseil du 27 janvier 2003 relative à des normes minimales pour l'accueil des demandeurs d'asile dans les Etats membres [JO L 31/18 du 6.2.2003]),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que le recourant n'a pas non plus apporté des indices sérieux que l'Italie ne respecterait pas, en ce qui le concerne personnellement, ses obligations tirées du droit international public, en particulier le principe de non-refoulement, ancré à l'art. 33 Conv. réfugiés ou découlant de l'art. 3 CEDH ou encore de l'art. 3 Conv. torture, que son transfert vers ce pays n'est donc pas contraire aux obligations de la Suisse découlant des dispositions conventionnelles précitées, que l'Italie demeure ainsi l'Etat responsable de l'examen de la demande d'asile du recourant au sens du règlement Dublin II et est tenue de le prendre en charge, conformément à l'art. 16 par. 1 point a dudit règlement, que c'est donc à bon droit que l'ODM n'est pas entré en matière sur la demande d'asile du recourant en vertu de l'art. 34 al. 2 let. d LAsi et qu'il a prononcé son renvoi (ou transfert)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