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E-5304/2013 vom 6. Februar 2014</w:t>
      </w:r>
    </w:p>
    <w:p>
      <w:r>
        <w:t>Bundesverwaltungsgericht, 2014-02-06, DE</w:t>
      </w:r>
    </w:p>
    <w:p>
      <w:r>
        <w:rPr>
          <w:b/>
        </w:rPr>
        <w:t xml:space="preserve">Quelle: </w:t>
      </w:r>
      <w:r>
        <w:t>https://mcp.opencaselaw.ch/entscheid/bvger_E-5304_2013</w:t>
      </w:r>
    </w:p>
    <w:p>
      <w:r>
        <w:t>FR: TAF E-5304/2013 du 6 février 2014</w:t>
      </w:r>
    </w:p>
    <w:p>
      <w:r>
        <w:t>IT: TAF E-5304/2013 del 6 febbraio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aus den in Art. 106 Abs. 1 AsylG vorgesehenen Gründen.</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20. August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 Das Gesuch um Gewährung der unentgeltlichen Prozessführung wird mit dem vorliegenden Urteil gegenstandslos.</w:t>
      </w:r>
    </w:p>
    <w:p>
      <w:r>
        <w:rPr>
          <w:b/>
        </w:rPr>
        <w:t>E. 4.1</w:t>
      </w:r>
    </w:p>
    <w:p>
      <w:r>
        <w:t>Bei diesem Ausgang des Verfahrens sind keine Kosten zu erheben (Art. 63 Abs. 1 und 2 VwVG).</w:t>
      </w:r>
    </w:p>
    <w:p>
      <w:r>
        <w:rPr>
          <w:b/>
        </w:rPr>
        <w:t>E. 4.2</w:t>
      </w:r>
    </w:p>
    <w:p>
      <w:r>
        <w:t>Der Rechtsvertreter hat zwar keine Kostennote eingereicht, doch lässt sich der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