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E-5292/2011 vom 21. Februar 2012</w:t>
      </w:r>
    </w:p>
    <w:p>
      <w:r>
        <w:t>Bundesverwaltungsgericht, 2012-02-21, DE</w:t>
      </w:r>
    </w:p>
    <w:p>
      <w:r>
        <w:rPr>
          <w:b/>
        </w:rPr>
        <w:t xml:space="preserve">Quelle: </w:t>
      </w:r>
      <w:r>
        <w:t>https://mcp.opencaselaw.ch/entscheid/bvger_E-5292_2011</w:t>
      </w:r>
    </w:p>
    <w:p>
      <w:r>
        <w:t>FR: TAF E-5292/2011 du 21 février 2012</w:t>
      </w:r>
    </w:p>
    <w:p>
      <w:r>
        <w:t>IT: TAF E-5292/2011 del 21 febbraio 2012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gleicher Höhe geleisteten Kostenvorschuss verrechnet und ist damit gedeckt.</w:t>
      </w:r>
    </w:p>
    <w:p>
      <w:r>
        <w:rPr>
          <w:b/>
        </w:rPr>
        <w:t>E. 3</w:t>
      </w:r>
    </w:p>
    <w:p>
      <w:r>
        <w:t>Dieses Urteil geht an den Beschwerdeführer, das BFM und C._____. Der vorsitzende 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