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E-528/2015 vom 5. Februar 2015</w:t>
      </w:r>
    </w:p>
    <w:p>
      <w:r>
        <w:t>Bundesverwaltungsgericht, 2015-02-05, FR</w:t>
      </w:r>
    </w:p>
    <w:p>
      <w:r>
        <w:rPr>
          <w:b/>
        </w:rPr>
        <w:t xml:space="preserve">Quelle: </w:t>
      </w:r>
      <w:r>
        <w:t>https://mcp.opencaselaw.ch/entscheid/bvger_E-528_2015</w:t>
      </w:r>
    </w:p>
    <w:p>
      <w:r>
        <w:t>FR: TAF E-528/2015 du 5 février 2015</w:t>
      </w:r>
    </w:p>
    <w:p>
      <w:r>
        <w:t>IT: TAF E-528/2015 del 5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E-528/2015 Arrêt du 5 février 2015 Composition François Badoud, juge unique, avec l'approbation de Claudia Cotting-Schalch, juge ; Beata Jastrzebska, greffière. Parties A._______, né le (...), Géorgie, (...), recourant, contre Secrétariat d'Etat aux migrations (SEM ; anciennement Office fédéral des migrations, ODM), Quellenweg 6, 3003 Berne, autorité inférieure. Objet Asile (non-entrée en matière) et renvoi (Dublin) ; décision de l'ODM du 15 janvier 2015 / N (...). Vu la demande d'asile déposée en Suisse par A._______ en date du 20 novembre 2014, la décision du 15 janvier 2015 (notifiée le 20 janvier 2015), par laquelle le SEM, se fondant sur l'art. 31a al. 1 let. b LAsi (RS 142.31), n'est pas entré en matière sur cette demande d'asile, a prononcé le transfert de l'intéressé vers la Lituanie et a ordonné l'exécution de cette mesure, constatant l'absence d'effet suspensif à un éventuel recours, le recours interjeté, le 26 janvier 2015, contre cette décision, la réception du dossier de première instance par le Tribunal administratif fédéral (ci-après: le Tribunal), le 28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deux demandes d'asile en Autriche, les 20 décembre 2004 et 28 octobre 2005 et une demande d'asile en Lituanie, le 18 octobre 2012, qu'en date du 19 décembre 2014, cet office a dès lors soumis aux autorités lituaniennes compétentes, dans les délais fixés aux art. 23 par. 2 et art. 24 par. 2 du règlement Dublin III une requête aux fins de reprise en charge, fondée sur l'art. 18 par. 1 let. b du règlement Dublin III, que, le 8 janvier 2015, lesdites autorités ont expressément accepté de reprendre en charge le requérant, sur la base de cette même disposition, que la Lituanie a ainsi reconnu sa compétence pour traiter la demande d'asile de l'intéressé, que ce point n'est pas contesté, que l'intéressé s'oppose toutefois à son transfert en Lituanie, que lors de son audition, il se limite à affirmer qu'il s'agit d'un Etat corrompu et qu'il craint d'être renvoyé en Géorgie, qu'au stade de recours, il déclare que lors de son passage en Lituanie, il a été emprisonné et battu, que placé par la suite dans un centre d'accueil pour les requérants d'asile, il aurait été confronté à des conditions de vie qu'il qualifie d'épouvantables, que dès lors, il souhaite rester en Suisse, pays dans lequel il est bien accueilli, que certes, les conditions d'accueil des requérants d'asile en Lituanie peuvent ne pas être identiques à celles existant en Suisse, que toutefois,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par ailleurs, contrairement à ce que l'intéressé allègue, n'y a aucune sérieuse raison de penser qu'il existe, en Lituanie,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Lituanie, ni que la procédure d'asile y est caractérisée par des défaillances structurelles d'une ampleur telle que les demandeurs d'asile n'ont pas de chances de voir leur demande sérieusement examinée par les autorités lituaniennes, ni qu'ils ne disposent pas d'un recours effectif, ni qu'ils ne sont pas protégés in fine contre un renvoi arbitraire vers leur pays d'origine (cf. arrêt de la CourEDH M.S.S. contre Belgique et Grèce du 21 janvier 2011, 30696/09), que rien ne permet d'admettre qu'il existerait en Lituanie des carences structurelles essentielles en matière d'accueil, analogues à celles que la Cour européenne des droits de l'homme a constaté s'agissant de la Grèce, qu'en effet, à la différence du pays précité, les conditions matérielles d'accueil des demandeurs d'asile en Lituanie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(ATAF 2010/45 consid. 7.4 et 7.5), qu'ainsi, en l'absence d'une pratique avérée de violation systématique des normes communautaires minimales en la matière, le respect par la Lituanie de ses obligations concernant les droits des requérants d'asile sur son territoire demeure présumé, que, dans ces conditions, l'application de l'art. 3 par. 2 du règlement Dublin III ne se justifie pas en l'espèce, que s'agissant de la crainte de l'intéressé d'être renvoyé en Géorgie, il n'a fourni aucun élément concret susceptible de démontrer que la Lituanie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pour ce qui est des conditions de vie en Lituanie, si - après son retour dans ce pays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lituaniennes en usant des voies de droit adéquates (cf. art. 26 directive Accueil), que l'épisode du prétendu emprisonnement et du mauvais traitement à la frontière, en rien documenté, n'a jamais été invoqué par le requérant lors de son audition, que tardive, cette allégation semble ainsi n'avoir été articulée que pour les seuls besoins de la cause, que la Lituanie demeure dès lors l'Etat responsable de l'examen de la demande d'asile du recourant au sens du règlement Dublin III et est tenue - en vertu de l'art. 18 al. 1 let. b dudit règlement - de le reprendre en charge, dans les conditions prévues aux art. 23, 24, 25 et 29, que, dans ces conditions, c'est à bon droit que le SEM n'est pas entré en matière sur sa demande d'asile, en application de l'art. 31a al. 1 let. b LAsi, et qu'il a prononcé son transfert de Suisse vers la Lituanie,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4le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