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E-5288/2010 vom 28. Juli 2010</w:t>
      </w:r>
    </w:p>
    <w:p>
      <w:r>
        <w:t>Bundesverwaltungsgericht, 2010-07-28, DE</w:t>
      </w:r>
    </w:p>
    <w:p>
      <w:r>
        <w:rPr>
          <w:b/>
        </w:rPr>
        <w:t xml:space="preserve">Quelle: </w:t>
      </w:r>
      <w:r>
        <w:t>https://mcp.opencaselaw.ch/entscheid/bvger_E-5288_2010</w:t>
      </w:r>
    </w:p>
    <w:p>
      <w:r>
        <w:t>FR: TAF E-5288/2010 du 28 juillet 2010</w:t>
      </w:r>
    </w:p>
    <w:p>
      <w:r>
        <w:t>IT: TAF E-5288/2010 del 28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E-5288/2010/ame {T 0/2} Urteil vom 28. Juli 2010 Besetzung Einzelrichterin Gabriela Freihofer, mit Zustimmung von Richter Hans Schürch; Gerichtsschreiberin Bettina Schwarz. Parteien A._______, geboren (...), Nigeria, c/o (...), Beschwerdeführer, gegen Bundesamt für Migration (BFM), Quellenweg 6, 3003 Bern, Vorinstanz. Gegenstand Nichteintreten auf Asylgesuch und Wegweisung (Dublinverfahren); Verfügung des BFM vom 12. Juli 2010 / N (...). Das Bundesverwaltungsgericht stellt fest, dass der Beschwerdeführer, ein Staatsangehöriger aus Nigeria, christlichen Glaubens, seinen Heimatstaat Nigeria eigenen Angaben zufolge am 10. Dezember 2008 verlassen habe und via Niger mit einem Auto, später mit einem Lastkraftwagen nach B._______ (Libyen) gelangt sei, von wo er weiter mit dem Schiff nach C._______ gereist sei, dass er von April 2009 bis Mai 2010 in Italien verbracht habe, dass er schliesslich im Mai 2010 mit einem eingeschifften Bus nach D._______ gefahren und von dort aus mit dem Zug via E._______ in die Schweiz gereist sei, dass er am 23. Mai 2010 in der Schweiz um Asyl nachgesucht habe, dass er anlässlich der Kurzbefragung im F._______ vom 9. Juni 2010 zu seiner Person befragt wurde, dass er im Wesentlichen geltend machte, er habe sein Land verlassen, da es in seinem Heimatland einen Wahlkampf zwischen der Peoples Democratic Party (PDP) und der ALl Nigerian Peoples (ANPP) gegeben habe, dass die PDP gewonnen habe und somit die ANPP verärgert gewesen sei, dass der Grossteil der ANPP-Mitglieder Moslems seien, dass diese am 28. Novembers 2008 begonnen hätten, Häuser in Brand zusetzen, worunter auch seines betroffen gewesen sei, dass die Moslems mit Äxten und Messern in sein Haus gekommen seien, dass man ihm (...) habe und er am (...) verletzt worden sei, dass er nach dem (...) ohnmächtig geworden sei, woraufhin er ins Spital gebracht worden sei, dass er im Spital sehr viele Leichen gesehen und er deshalb das Spital verlassen habe und zu einem Freund gegangen sei, um sich dort zu verstecken, dass die Moslems auch Menschen umgebracht hätten, dass im Jahre 2001 der Laden seines Vater in Brand gesteckt worden sei und dadurch sein Vater uns sein Bruder ums Leben gekommen seien, dass er er in der Folge Richtung Niger gereist sei und dann seine Heimat verlassen habe, dass das BFM dem Beschwerdeführer anlässlich der gleichen Befragung mitteilte, angesichts des Vergleichs der Fingerabdrücke mit der EURODAC-Datenbank (europäisches Datenbanksystem, in dem die Fingerabdrücke von Asylbewerbern gespeichert werden) sei erwiesen, dass er am 20. April 2009 und 6. Mai 2009 von den italienischen Behörden daktyloskopisch erfasst worden sei und um Asyl nachgesucht habe, dass daher mutmasslich Italien für die Durchführung seines Asyl- und Wegweisungsgesuchs zuständig sei und unter Umständen auf sein Asylgesuch nicht eingetreten werde, dass ebenfalls am 9. Juni 2010 dem Beschwerdeführer dazu das rechtliche Gehör gewährt wurde und er hierzu ausführte, er wolle nur nach Italien zurückkehren, wenn er dort Arbeit und eine Unterkunft erhalte, dass das BFM am 16. Juni 2010 ein Übernahmeersuchen an die italienischen Behörden stellte, welches bis heute unbeantwortet blieb, dass das BFM mit Verfügung vom 12. Juli 2010 - am 17. Juli 2010 eröffnet - in Anwendung von Art. 34 Abs. 2 Bst. d des Asylgesetzes vom 26. Juni 1998 (AsylG, SR 142.31) auf das Asylgesuch nicht eintrat, die Wegweisung nach Italien und spätestens am Tag nach Ablauf der Beschwerdefrist den Vollzug anordnete und gleichzeitig feststellte, dass einer allfälligen Beschwerde keine aufschiebende Wirkung zukomme, dass das Bundesamt zur Begründung seines Nichteintretensentscheides sodann anführte, es stehe fest, dass sich der Beschwerdeführer vor seiner Einreise in die Schweiz in Italien aufgehalten habe, dort daktyloskopiert worden sei und ein Asylgesuch gestellt habe,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und den Antrag auf Übernahme des Beschwerdeführers bis am 29. Dezember 2009 nicht beantwortet habe, weshalb davon auszugehen sei, dass Italien die Wiederaufnahme des Beschwerdeführers akzeptiere, dass der Beschwerdeführer im Rahmen des rechtlichen Gehörs vom 9. Juni 2010 keine relevanten Gründe geltend gemacht habe, welche die Zulässigkeit oder Zumutbarkeit einer solchen Massnahme in Frage stellen würden, dass daher auf das Asylgesuch des Beschwerdeführers nicht einzutreten und dessen Wegweisung nach Italien sowie deren Vollzug anzuordnen sei, dass für die weitere Begründung auf die vorinstanzliche Verfügung zu verweisen ist, dass der Beschwerdeführer am 22. Juli 2010 (Poststempel) beim BFM Beschwerde erhob, dass er darin in materieller Hinsicht beantragte, es sei die Verfügung des BFM aufzuheben und die Vorinstanz anzuweisen, sein Recht zum Selbsteintritt auszuüben und sich für vorliegendes Asylverfahren für zuständig zu erklären, dass er zudem in formeller Hinsicht die Gewährung der unentgeltlichen Rechtspflege gemäss Art. 65 Abs. 1 des Bundesgesetzes vom 20. Dezember 1968 über das Verwaltungsverfahren (VwVG, SR 172.021) und den Verzicht auf die Erhebung eines Kostenvorschusses beantragte, dass ferner beantragt wurde, der Beschwerde sei im Sinne einer vorsorglichen Massnahme die aufschiebende Wirkung zu erteilen und die zuständigen Vollzugsbehörden seien anzuweisen, von einer Überstellung nach Italien abzusehen, bis das Bundesverwaltungsgericht über die vorliegende Beschwerde entschieden hat, dass für die Begründung der Beschwerde auf die Akten zu verweisen und, soweit entscheidwesentlich, nachfolgend darauf Bezug zu nehmen ist, dass die vorinstanzlichen Akten am 23. Juli 2010 beim Bundesverwaltungsgericht eintrafen (Art. 109 Abs. 2 AsylG), dass das Bundesverwaltungsgerichts gleichentags das Migrationsamt des Kantons Zürich mit Telefax anwies, bis zum definitiven Entscheid über die aufschiebende Wirkung der Beschwerde einstweilen von Vollzugshandlungen abzusehen,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gemäss Art. 34 Abs. 2 Bst. d AsylG, wonach die Zuständigkeit der Schweiz für die Durchführung des Asyl- und Wegweisungsverfahrens abgelehnt wird,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EMARK 2004 Nr. 34 E. 2.1. S. 240 f.),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EURODAC-Datenbank feststeht, dass der Beschwerdeführer am 20. April 2009 und 6. Mai 2009 in Italien daktyloskopisch erfasst worden ist, dass der Beschwerdeführer anlässlich der Befragung vom 9. Juni 2010 auf Nachfrage angab, sich nach der Ausreise aus seinem Heimatland von April 2009 bis Mai 2010 in Italien aufgehalten und dort ein Asylgesuch gestellt zu haben, dass angesichts des zuvor festgestellten Sachverhalts und der einschlägigen Staatsverträge (vgl. DAA;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[Dublin-DVO]) Italien als für die Durchführung des Asylverfahrens des Beschwerdeführers zuständig zu erachten ist, das die italienischen Behörden das Ersuchen der Schweizer Behörden um Rückübernahme des Beschwerdeführers innert zweier Wochen nicht beantwortet haben, womit die Zuständigkeit Italiens gemäss Dubliner Verfahrensregelung aufgrund der so genannten Verfristung definitiv geworden ist, dass Italien sowohl Signatarstaat des Abkommens vom 28. Juli 1951 über die Rechtsstellung der Flüchtlinge (FK, SR 0.142.30) und der Konvention vom 4. November 1950 zum Schutze der Menschenrechte und Grundfreiheiten (EMRK, SR 0.101) ist und sich demzufolge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der Beschwerdeführer im Übrigen - gemäss eigenen Angaben - bereits in einem Flüchtlingszentrum in Sizilien untergebracht und betreut wurde, dass zudem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dort in eine existenzielle Notlage geraten, dass eine Überstellung nach Italien somit zulässig ist und auch keine anderen Gründe gegen eine solche sprechen,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des Bundesgesetzes vom 16. Dezember 2005 über die Ausländerinnen und Ausländer (AuG, SR 142.20), dass eine entsprechende Prüfung soweit notwendig vielmehr bereits im Rahmen des Nichteintretensentscheides stattfinden muss (vgl. vorgehende Erwägungen), dass in dem Sinne die Vorinstanz den Vollzug der Wegweisung nach Italien zu Recht als zulässig, zumutbar und möglich bezeichnete, dass es sich erübrigt, auf die weiteren Vorbringen in der Beschwerde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dass der Antrag auf Verzicht auf die Erhebung eines Kostenvorschusses durch das vorliegende Urteil gegenstandslos wird, weshalb darüber nicht mehr zu befinden ist, dass der Antrag auf Gewährung der aufschiebenden Wirkung angesichts des vorliegenden Entscheides in der Hauptsache gegenstandslos ist, dass das Gesuch um unentgeltliche Rechtspflege angesichts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