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E-5286/2016 vom 8. September 2016</w:t>
      </w:r>
    </w:p>
    <w:p>
      <w:r>
        <w:t>Bundesverwaltungsgericht, 2016-09-08, FR</w:t>
      </w:r>
    </w:p>
    <w:p>
      <w:r>
        <w:rPr>
          <w:b/>
        </w:rPr>
        <w:t xml:space="preserve">Quelle: </w:t>
      </w:r>
      <w:r>
        <w:t>https://mcp.opencaselaw.ch/entscheid/bvger_E-5286_2016</w:t>
      </w:r>
    </w:p>
    <w:p>
      <w:r>
        <w:t>FR: TAF E-5286/2016 du 8 septembre 2016</w:t>
      </w:r>
    </w:p>
    <w:p>
      <w:r>
        <w:t>IT: TAF E-5286/2016 del 8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E-5286/2016 Arrêt du 8 septembre 2016 Composition Sylvie Cossy, juge unique, avec l'approbation de Simon Thurnheer, juge ; Bastien Durel, greffier. Parties A._______, né le (...), Congo (Kinshasa), recourant, contre Secrétariat d'Etat aux migrations (SEM), Quellenweg 6, 3003 Berne, autorité inférieure. Objet Asile (non-entrée en matière / procédure Dublin) et renvoi ; décision du SEM du 22 août 2016 / N (...). Vu la demande d'asile déposée en Suisse par A._______ le 3 août 2016, les résultats du 4 août 2016 de la comparaison de ses données dactyloscopiques avec celles enregistrées dans la banque de données du système central européen d'information sur les visas (CS-VIS), dont il ressort qu'il a obtenu, le (...) juin 2016, un visa allemand de type C, délivré par l'Ambassade d'Allemagne à Nairobi, valable du (...) juin 2016 au (...) juillet 2016 pour une entrée dans l'espace Schengen, sur son passeport de la République Démocratique du Congo, le procès-verbal de l'audition du 9 août 2016, au cours de laquelle le SEM lui a octroyé le droit d'être entendu sur son éventuel transfert en Allemagne et sur ses éventuels problèmes médicaux, la requête de prise en charge adressée, le 17 août 2016, par le SEM aux autorités allemandes, sur la base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19 août 2016 des autorités allemandes, admettant cette demande sur la base de la même disposition, la décision du 22 août 2016, notifiée le 30 août 2016,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1er septembre 2016, contre cette décision, concluant à son annulation et à l'entrée en matière sur sa demande d'asile, la demande d'assistance judiciaire partielle dont il est assorti, la réception du dossier de première instance par le Tribunal administratif fédéral (ci-après : le Tribunal), le 6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qu'en l'occurrence, les investigations entreprises par le SEM ont révélé, après consultation de la banque de données du système central européen d'information sur les visas (CS-VIS), que l'intéressé a obtenu, auprès de l'Ambassade d'Allemagne à Nairobi, un visa Schengen de type C, valable du (...) juin 2016 au (...) juillet 2016, que le 17 août 2016, le SEM a dès lors soumis aux autorités allemandes compétentes, dans les délais fixés à l'art. 21 par. 1 du règlement Dublin III une requête aux fins de prise en charge, fondée sur l'art. 12 par. 4 du règlement Dublin III, que, le 19 août 2016, lesdites autorités ont expressément accepté de prendre en charge le requérant, sur la base de cette même disposition, que l'Allemagne a ainsi reconnu sa compétence pour traiter la demande d'asile de l'intéressé, que le recourant fait valoir qu'il connait des personnes en Suisse et parle le français, alors qu'il n'a jamais vécu en Allemagne, Etat dont il ne parle pas la langue et où il lui sera très difficile de s'intégrer,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partant, le souhait du recourant de voir sa demande traitée en Suisse ne fait pas obstacle à la compétence de l'Allemagne pour examiner dite demande,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Convention du 28 juillet 1951 relative au statut des réfugiés (Conv. réfugiés, RS 0.142.30), à la CEDH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l'application de l'art. 3 par. 2 du règlement Dublin III ne se justifie ainsi pas, que le recourant ne fait valoir aucun argument, outre sa préférence pour la Suisse, à l'encontre de son transfert en Allemagne, qu'au vu de ce qui précède, le transfert du recourant en Allemagne ne heurte pas des engagements de droit international de la Suisse et s'avère licite, qu'enfin, le SEM a pris en compte les faits allégués par l'intéressé, susceptibles de constituer des raisons humanitaires, au sens de l'art. 29a al. 3 OA 1, en lien avec l'art. 17 par. 1 du règlement Dublin III, qu'il a exercé correctement son pouvoir d'appréciation (ATAF 2015/9 consid. 6 à 8), que, partant, la décision entreprise est conforme au droit fédéral,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