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E-5279/2022 vom 25. April 2023</w:t>
      </w:r>
    </w:p>
    <w:p>
      <w:r>
        <w:t>Bundesverwaltungsgericht, 2023-04-25, FR</w:t>
      </w:r>
    </w:p>
    <w:p>
      <w:r>
        <w:rPr>
          <w:b/>
        </w:rPr>
        <w:t xml:space="preserve">Quelle: </w:t>
      </w:r>
      <w:r>
        <w:t>https://mcp.opencaselaw.ch/entscheid/bvger_E-5279_2022</w:t>
      </w:r>
    </w:p>
    <w:p>
      <w:r>
        <w:t>FR: TAF E-5279/2022 du 25 avril 2023</w:t>
      </w:r>
    </w:p>
    <w:p>
      <w:r>
        <w:t>IT: TAF E-5279/2022 del 25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administratif fédéral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chercher à se protéger (art. 83 let. d ch. 1 LTF), exception non réalisée en l'espèce.</w:t>
      </w:r>
    </w:p>
    <w:p>
      <w:r>
        <w:rPr>
          <w:b/>
        </w:rPr>
        <w:t>E. 1.3</w:t>
      </w:r>
    </w:p>
    <w:p>
      <w:r>
        <w:t>A._______ a qualité pour recourir (art. 48 al. 1 PA, applicable par renvoi de l'art. 37 LTAF). Interjeté dans la forme (art. 52 al. 1 PA) et le délai (art. 108 al. 3 LAsi) prescrits par la loi, le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Le recourant fait préliminairement valoir que le SEM aurait violé son droit d'être entendu en raison du défaut d'instruction et de motivation. L'autorité inférieure aurait en particulier instruit de manière insuffisante les faits pertinents relatifs aux mauvais traitements qu'il aurait subis en Croatie, à la situation actuelle dans ce pays et à son état de santé, en particulier sous l'angle psychique.</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3.2.3</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ATAF 2013/34 consid. 4.1 ; 2012/23 consid. 6.1.2 et jurisp. cit.). Elle n'a pas l'obligation d'exposer et de discuter tous les faits, moyens de preuve et griefs invoqués par les parties, mais peut au contraire se limiter à l'examen des questions décisives pour l'issue du litige.</w:t>
      </w:r>
    </w:p>
    <w:p>
      <w:r>
        <w:rPr>
          <w:b/>
        </w:rPr>
        <w:t>E. 3.3</w:t>
      </w:r>
    </w:p>
    <w:p>
      <w:r>
        <w:t>En l'espèce, le recourant a eu le loisir de s'exprimer librement sur son séjour en Croatie dans le cadre de l'entretien individuel selon l'art. 5 du règlement Dublin III (cf. let. E.), de sorte que tout défaut d'instruction sur ce point ainsi que toute lacune dans le droit d'être entendu peuvent être écartés. Par ailleurs, en rapport avec le défaut de motivation invoquée - de manière très générale - par l'intéressé, il convient de rappeler qu'il ne saurait être exigé des autorités administratives qui sont amenées à rendre de nombreuses décisions, qu'elles les motivent de façon aussi développée qu'une autorité judiciaire de recours. Dans ce contexte, l'utilisation de paragraphes standardisés est admissible, à la condition toutefois que l'argumentation juridique de l'autorité soit pertinente et appropriée et qu'elle permette à l'intéressé de saisir son raisonnement ainsi que, le cas échéant, d'attaquer utilement la décision (cf. notamment arrêts du Tribunal E-4648/2022 du 25 octobre 2022 consid. 2.3 ; E-4367/2022 du 6 octobre 2022 consid. 2.1.3 ; F-1532/2022 du 8 avril 2022 consid. 3.3.1 et jurisp. cit.), étant précisé particulièrement qu'en ce qui concerne les décisions de non-entrée en matière, l'art. 37a LAsi prévoit une motivation sommaire. Tel est le cas en l'espèce. Le Tribunal en veut pour preuve le mémoire de recours détaillé et long de vingt-trois pages que le recourant lui a adressé.</w:t>
      </w:r>
    </w:p>
    <w:p>
      <w:r>
        <w:rPr>
          <w:b/>
        </w:rPr>
        <w:t>E. 3.4</w:t>
      </w:r>
    </w:p>
    <w:p>
      <w:r>
        <w:t>L'intéressé reproche en outre au SEM d'avoir violé la maxime inquisitoire, en instruisant insuffisamment la question, d'une part, de son état de santé et, d'autre part, des mauvais traitements allégués ainsi que de la situation générale en Croatie.</w:t>
      </w:r>
    </w:p>
    <w:p>
      <w:r>
        <w:rPr>
          <w:b/>
        </w:rPr>
        <w:t>E. 3.4.1</w:t>
      </w:r>
    </w:p>
    <w:p>
      <w:r>
        <w:t>S'agissant de l'état de santé, il estime en substance que l'autorité inférieure ne pouvait se considérer comme étant suffisamment renseignée, en particulier sur le plan psychique. Il relève n'avoir pu consulter un psychologue, ni entamer un suivi psychologique « pourtant indispensable au vu des traumatismes subis dans son pays d'origine ainsi que lors de son voyage jusqu'en Suisse, [...] » (cf. mémoire de recours, p. 9). Dans ces conditions, faute de pouvoir se baser sur des documents médicaux permettant d'évaluer la gravité de son état de santé psychique et compte tenu a fortiori de la situation et des conditions d'accueil en Croatie, le SEM ne pouvait, selon lui, rendre une décision de transfert sans approfondir plus avant la question.</w:t>
      </w:r>
    </w:p>
    <w:p>
      <w:r>
        <w:rPr>
          <w:b/>
        </w:rPr>
        <w:t>E. 3.4.2</w:t>
      </w:r>
    </w:p>
    <w:p>
      <w:r>
        <w:t>En l'occurrence, au moment où elle a statué, l'autorité inférieure disposait de documents médicaux mettant en évidence une affection oculaire qui avait été mise en évidence par le requérant lors de son audition « Dublin ». La problématique oculaire a été dûment explorée. Celui-ci a notamment bénéficié de deux consultations (dont l'une téléphonique) en date des 28 et 29 juillet 2022 auprès de l'établissement D._______, au terme desquelles il s'est vu prescrire une médication adaptée. Il a ensuite été vu, au début du mois d'août, par un spécialiste en ophtalmologie, lequel a adapté son traitement.</w:t>
      </w:r>
    </w:p>
    <w:p>
      <w:r>
        <w:rPr>
          <w:b/>
        </w:rPr>
        <w:t>E. 3.4.3</w:t>
      </w:r>
    </w:p>
    <w:p>
      <w:r>
        <w:t>Sur la base des documents médicaux versés au dossier, le SEM a d'abord constaté que les problèmes de santé diagnostiqués n'avaient nécessité aucune prise en charge urgente, conséquente et spécifique et en a conclu que l'intéressé ne présentait pas de problèmes de santé d'une gravité telle qu'ils seraient susceptibles d'entraver son transfert en Croatie, pays disposant d'infrastructures sanitaires satisfaisantes. Force est d'admettre que le SEM a dûment motivé sa décision à ce propos et a pris en compte les éléments médicaux dont il avait alors connaissance, éléments qui ne laissaient apparaître aucun indice de troubles susceptibles de faire obstacle au transfert de l'intéressée. On ne saurait par ailleurs reprocher à l'autorité inférieure d'avoir attendu que la demande de l'intéressé de consulter un psychologue - qui, faute de disposer du titre de médecin, n'aurait de toute manière pas été en mesure de fournir un rapport médical en cause - ait pu se concrétiser. En outre, entre le transfert de A._______ du CFA de B._______ à celui de E._______, intervenu le 4 août 2022, et la décision querellée du 9 novembre 2022, plus de trois mois se sont écoulés sans que le prénommé n'ait entrepris de démarche concrète et attestée au dossier en rapport avec son état de santé, qui n'apparaissait du reste pas particulièrement dégradé. Rien n'indique au demeurant à ce jour que cet état se soit altéré. Le Tribunal considère par conséquent que le SEM n'a pas violé son devoir d'instruction d'office ou de motivation s'agissant de l'état de santé du requérant.</w:t>
      </w:r>
    </w:p>
    <w:p>
      <w:r>
        <w:rPr>
          <w:b/>
        </w:rPr>
        <w:t>E. 3.4.4</w:t>
      </w:r>
    </w:p>
    <w:p>
      <w:r>
        <w:t>Pour le surplus, la question de la situation en Croatie relève du fond et sera examinée plus loin (dans ce sens, cf. notamment arrêts du Tribunal E-3771/2022 du 2 novembre 2022 consid. 2.4 ; E-4367/2022 du 6 octobre 2022 consid. 2.2).</w:t>
      </w:r>
    </w:p>
    <w:p>
      <w:r>
        <w:rPr>
          <w:b/>
        </w:rPr>
        <w:t>E. 3.5</w:t>
      </w:r>
    </w:p>
    <w:p>
      <w:r>
        <w:t>Sur le vu de ce qui précède, mal fondés, les griefs d'ordre formel invoqués par le recourant doivent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du règlement Dublin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En application de l'art. 13 par. 1 du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En l'occurrence, il ressort du dossier de la cause, en particulier des déclarations de A._______ faites à l'occasion de ses deux auditions et des réponses fournies aux requêtes d'information adressées aux autorités croates ainsi que slovènes (cf. let. F.b et F.c), que le prénommé est entré illégalement en Croatie après trois tentatives qui se seraient, pour les deux premières, achevées par des refoulements en Bosnie. L'intéressé aurait par la suite été arrêté en Slovénie et fait l'objet d'un transfert vers la Croatie en application d'une convention bilatérale de réadmission entre ces deux Etats.</w:t>
      </w:r>
    </w:p>
    <w:p>
      <w:r>
        <w:rPr>
          <w:b/>
        </w:rPr>
        <w:t>E. 5.2</w:t>
      </w:r>
    </w:p>
    <w:p>
      <w:r>
        <w:t>Sur la base de cet état de fait, le SEM a dès lors soumis aux autorités croates compétentes en date du 2 septembre 2022, soit dans le délai fixé à l'art. 21 par. 1 du règlement Dublin III, une requête aux fins de prise en charge du requérant, fondée sur l'art. 13 par. 1 de ce même règlement.</w:t>
      </w:r>
    </w:p>
    <w:p>
      <w:r>
        <w:rPr>
          <w:b/>
        </w:rPr>
        <w:t>E. 5.3</w:t>
      </w:r>
    </w:p>
    <w:p>
      <w:r>
        <w:t>Par communication du 2 novembre 2022, soit à l'échéance du délai de deux mois fixé par l'art. 22 par. 1 du règlement Dublin III, lesdites autorités ont expressément accepté de prendre en charge l'intéressé, sur la base de l'art. 13 par. 1 du règlement Dublin III.</w:t>
      </w:r>
    </w:p>
    <w:p>
      <w:r>
        <w:rPr>
          <w:b/>
        </w:rPr>
        <w:t>E. 5.4</w:t>
      </w:r>
    </w:p>
    <w:p>
      <w:r>
        <w:t>La compétence de la Croatie pour le traitement de la demande d'asile du requérant est donc acquise, au regard des critères de détermination de l'Etat membre responsable (art. 7 ss du règlement Dublin III). Ce point n'est du reste pas contesté.</w:t>
      </w:r>
    </w:p>
    <w:p>
      <w:r>
        <w:rPr>
          <w:b/>
        </w:rPr>
        <w:t>E. 6</w:t>
      </w:r>
    </w:p>
    <w:p>
      <w:r>
        <w:t>Le recourant s'est toutefois opposé à son transfert en Croatie, craignant en substance de ne pouvoir bénéficier d'une procédure d'asile équitable et d'être renvoyé en Bosnie. Il a en outre fait état de prétendues « défaillances systémiques » dans la procédure d'asile en Croatie, soulignant les violences policières exercées par les autorités croates et les mauvaises conditions qu'y connaîtraient des demandeurs d'asile (cf. mémoire de recours, p. 14 et 15).</w:t>
      </w:r>
    </w:p>
    <w:p>
      <w:r>
        <w:rPr>
          <w:b/>
        </w:rPr>
        <w:t>E. 7.1</w:t>
      </w:r>
    </w:p>
    <w:p>
      <w:r>
        <w:t>Cela étant, il y a lieu d'examiner, en vertu de l'art. 3 par. 2 al. 2 du règlement Dublin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7.2</w:t>
      </w:r>
    </w:p>
    <w:p>
      <w:r>
        <w:t>A ce propos, il convient d'abord de rappeler que ce pays est lié à ladite Charte et partie à la Convention du 28 juillet 1951 relative au statut des réfugiés (Conv. réfugiés ; RS 0.142.30), ainsi qu'au Protocole additionnel du 31 janvier 1967 (Prot. ;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7.3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7.5</w:t>
      </w:r>
    </w:p>
    <w:p>
      <w:r>
        <w:t>Dans sa jurisprudence récente, le Tribunal a certes admis qu'il était fortement probable que des requérants entrant pour la première fois sur le territoire croate puissent être confrontés à des refoulements illicites à la frontière ou à des refoulements intervenant sans examen individuel directement à la frontière ("hot returns"), ou encore à des violences excessives (cf. arrêt de référence E-1488/2020 du 22 mars 2023 consid. 9.3.5, en lien avec le consid. 9.3.2). En revanche, s'agissant de requérants transférés en Croatie en application du règlement Dublin III, il est arrivé à la conclusion que ceux-ci avaient en principe accès à la procédure d'asile dans ce pays et a jugé que, dans le cadre tant d'une procédure de prise en charge (« take-charge") que d'une procédure de reprise en charge ("take-back"), les personnes transférées ne risquaient pas, selon une haute probabilité, d'être exposées à un risque de violation de leurs droits découlant du principe de non-refoulement. Il a également nié l'existence de faiblesses systémiques au sens de l'art. 3 par. 2 phr. 2 et 3 du règlement Dublin III dans la procédure d'asile et les conditions d'accueil en Croatie, qui feraient apparaître de manière générale un transfert de requérants comme inadmissible. Il a enfin précisé qu'il ne fallait renoncer à un transfert que dans des cas exceptionnels, à savoir lorsque le requérant démontrait, par des arguments fondés, que le principe énoncé précédemment ne s'appliquait pas à son cas d'espèce (cf. E-1488/2020 précité, consid. 9.5).</w:t>
      </w:r>
    </w:p>
    <w:p>
      <w:r>
        <w:rPr>
          <w:b/>
        </w:rPr>
        <w:t>E. 7.6.1</w:t>
      </w:r>
    </w:p>
    <w:p>
      <w:r>
        <w:t>La présomption de sécurité peut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 2011/9 consid. 6).</w:t>
      </w:r>
    </w:p>
    <w:p>
      <w:r>
        <w:rPr>
          <w:b/>
        </w:rPr>
        <w:t>E. 7.6.2</w:t>
      </w:r>
    </w:p>
    <w:p>
      <w:r>
        <w:t>De tels indices font défaut en l'espèce. L'intéressé n'a pas démontré l'existence d'un risque concret et avéré que la Croatie ne respecterait pas le principe du non-refoulement et faillirait ainsi à ses obligations internationales, en le renvoyant dans un pays où sa vie, son intégrité corporelle ou sa liberté seraient sérieusement menacées, ou encore d'où il risquerait d'être astreint à se rendre dans un tel pays, une fois qu'il y aura déposé une demande d'asile.</w:t>
      </w:r>
    </w:p>
    <w:p>
      <w:r>
        <w:rPr>
          <w:b/>
        </w:rPr>
        <w:t>E. 7.6.3</w:t>
      </w:r>
    </w:p>
    <w:p>
      <w:r>
        <w:t>Se bornant à affirmer de manière stéréotypée craindre de ne pouvoir bénéficier en Croatie d'une procédure d'asile équitable, A._______ n'a fourni à ce propos aucun élément concret susceptible de démontrer que les autorités croates refuseraient de le prendre en charge et de mener une procédure d'examen de sa demande de protection internationale, une fois celle-ci déposée, en violation de la directive Procédure. A cet égard, il y a lieu de rappeler que lesdites autorités ont expressément accepté la requête de prise en charge du SEM (cf. communication du 2 novembre 2022) et, partant, d'examiner ses motifs d'asile.</w:t>
      </w:r>
    </w:p>
    <w:p>
      <w:r>
        <w:rPr>
          <w:b/>
        </w:rPr>
        <w:t>E. 7.6.4.1</w:t>
      </w:r>
    </w:p>
    <w:p>
      <w:r>
        <w:t>Selon les déclarations du requérant, les autorités croates l'auraient refoulé en Bosnie - à deux reprises -, ce qui l'aurait contraint à demeurer dans la forêt plusieurs jours durant, puis lui auraient pris son identité et lui auraient remis un document lui permettant de quitter la Croatie dans les sept jours (cf. procès-verbal de l'audition « Dublin », p. 1).</w:t>
      </w:r>
    </w:p>
    <w:p>
      <w:r>
        <w:rPr>
          <w:b/>
        </w:rPr>
        <w:t>E. 7.6.4.2</w:t>
      </w:r>
    </w:p>
    <w:p>
      <w:r>
        <w:t>Ces allégations ne sont pas décisives quant à la conformité de son transfert au regard des art. 3 CEDH et 3 Conv. torture, dès lors qu'il n'existe aucune raison concrète et sérieuse d'admettre que son transfert à Zagreb, effectué dans le cadre procédural d'application du règlement Dublin III, risquerait de l'exposer à une situation similaire qu'il allègue avoir connue en zone frontalière où, en sa qualité de personne étrangère en situation irrégulière, il aurait dû demeurer en forêt plusieurs jours d'affilée et aurait été refoulé en Bosnie.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D-1617/2023 du 30 mars 2023 consid. 8.4.4 et la réf. cit.).</w:t>
      </w:r>
    </w:p>
    <w:p>
      <w:r>
        <w:rPr>
          <w:b/>
        </w:rPr>
        <w:t>E. 7.7</w:t>
      </w:r>
    </w:p>
    <w:p>
      <w:r>
        <w:t>Le recourant, qui n'est resté que deux jours ou une nuit selon les versions (cf. procès-verbaux de l'audition sur les données personnelles, ch. 5.02 [« une nuit »], et de l'audition « Dublin », p. 1 [« deux jours »]) en Croatie, n'a également pas démontré que ses conditions d'existence, en cas de retour dans ce pays, revêtiraient un tel degré de pénibilité et de gravité qu'elles seraient constitutives d'un traitement contraire à l'art. 3 CEDH ou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notamment arrêt du Tribunal E-2755/2022 du 8 septembre 2022 consid. 5.4 et jurisp. cit.) pour qu'elles l'aident, en cas de nécessité, à faire valoir ses droits auprès des autorités croates.</w:t>
      </w:r>
    </w:p>
    <w:p>
      <w:r>
        <w:rPr>
          <w:b/>
        </w:rPr>
        <w:t>E. 7.8</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du règlement Dublin III ne se justifie pas en l'espèce.</w:t>
      </w:r>
    </w:p>
    <w:p>
      <w:r>
        <w:rPr>
          <w:b/>
        </w:rPr>
        <w:t>E. 8.1</w:t>
      </w:r>
    </w:p>
    <w:p>
      <w:r>
        <w:t>Le recourant a enfin sollicité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du règlement Dublin III (cf. ATAF 2017 VI/7 consid. 4.3 ; 2017 VI/5 consid. 8.5.2 ; 2015/9 consid. 8).</w:t>
      </w:r>
    </w:p>
    <w:p>
      <w:r>
        <w:rPr>
          <w:b/>
        </w:rPr>
        <w:t>E. 8.3.1</w:t>
      </w:r>
    </w:p>
    <w:p>
      <w:r>
        <w:t>S'agissant de l'état de santé du recourant, il ressort du dossier qu'il présente des troubles de l'acuité visuelle traités par une médication à base de Tobrex® et de Bilaxten® qui lui a été prescrite, ainsi que des troubles du sommeil (cf. let. D.).</w:t>
      </w:r>
    </w:p>
    <w:p>
      <w:r>
        <w:rPr>
          <w:b/>
        </w:rPr>
        <w:t>E. 8.3.2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[GC], requête no 41738/10). En effet, force est de constater que le dossier ne contient aucun indice de l'existence de maladies d'une gravité ou d'une spécificité telle qu'elles ne pourraient pas être traitées en Croatie (cf. let. D., I. et L. ; sur les possibilités de prise en charge médicale dans le domaine de l'asile en Croatie, notamment arrêts du Tribunal E-3771/2022 du 2 novembre 2022 consid. 6.4 ; E-4732/2022 du 31 octobre 2022 consid. 6.3.4 ; E-2755/2022 du 8 septembre 2022 consid. 6.4 ; D-1241/2022 du 25 mars 2022).</w:t>
      </w:r>
    </w:p>
    <w:p>
      <w:r>
        <w:rPr>
          <w:b/>
        </w:rPr>
        <w:t>E. 8.3.3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8.3.4</w:t>
      </w:r>
    </w:p>
    <w:p>
      <w:r>
        <w:t>Dans ces conditions, la situation médicale du recourant, qui ne requiert aucune prise en charge urgente, conséquente ou spécifique, n'est pas susceptible de constituer un obstacle dirimant à son transfert vers l'Etat Dublin compétent, à savoir en l'espèce la Croatie.</w:t>
      </w:r>
    </w:p>
    <w:p>
      <w:r>
        <w:rPr>
          <w:b/>
        </w:rPr>
        <w:t>E. 8.3.5</w:t>
      </w:r>
    </w:p>
    <w:p>
      <w:r>
        <w:t>Cela étant, l'autorité suisse chargée de l'exécution du transfert communiquera, le cas échéant, aux autorités croates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en date du 21 juillet 2022 à la transmission des données médicales le concernant (cf. let. C.b).</w:t>
      </w:r>
    </w:p>
    <w:p>
      <w:r>
        <w:rPr>
          <w:b/>
        </w:rPr>
        <w:t>E. 8.4</w:t>
      </w:r>
    </w:p>
    <w:p>
      <w:r>
        <w:t>Par conséquent, le transfert du recourant vers la Croatie n'est pas contraire aux obligations découlant de dispositions conventionnelles auxquelles la Suisse est liée.</w:t>
      </w:r>
    </w:p>
    <w:p>
      <w:r>
        <w:rPr>
          <w:b/>
        </w:rPr>
        <w:t>E. 8.5</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8.6</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8.7</w:t>
      </w:r>
    </w:p>
    <w:p>
      <w:r>
        <w:t>Il sied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10</w:t>
      </w:r>
    </w:p>
    <w:p>
      <w:r>
        <w:t>Il résulte des considérants qui précèdent que le recours du 17 novembre 2022 doit être intégralement rejeté et la décision du 9 novembre 2022 confirmée. La conclusion du recours tendant à l'octroi de l'effet suspensif (art. 107a al. 2 LAsi) est dès lors sans objet, les mesures superprovisionnelles étant pour le reste caduques.</w:t>
      </w:r>
    </w:p>
    <w:p>
      <w:r>
        <w:rPr>
          <w:b/>
        </w:rPr>
        <w:t>E. 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11.2</w:t>
      </w:r>
    </w:p>
    <w:p>
      <w:r>
        <w:t>Toutefois, l'indigence de l'intéressé devant être admise - celui-ci n'étant passé d'un CFA à un canton qu'il y a cinq mois et rien au dossier ne permettant de retenir qu'il dispose de moyens financiers propres - et les conclusions de son recours, à tout le moins au moment de leur dépôt, n'apparaissant pas d'emblée vouées à l'échec,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