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E-5275/2011 vom 30. November 2011</w:t>
      </w:r>
    </w:p>
    <w:p>
      <w:r>
        <w:t>Bundesverwaltungsgericht, 2011-11-30, FR</w:t>
      </w:r>
    </w:p>
    <w:p>
      <w:r>
        <w:rPr>
          <w:b/>
        </w:rPr>
        <w:t xml:space="preserve">Quelle: </w:t>
      </w:r>
      <w:r>
        <w:t>https://mcp.opencaselaw.ch/entscheid/bvger_E-5275_2011</w:t>
      </w:r>
    </w:p>
    <w:p>
      <w:r>
        <w:t>FR: TAF E-5275/2011 du 30 novembre 2011</w:t>
      </w:r>
    </w:p>
    <w:p>
      <w:r>
        <w:t>IT: TAF E-5275/2011 del 30 novembre 2011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 la recourante. Ce montant est couvert par l'avance de frais déjà versée de Fr. 600.-.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