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E-525/2011 vom 15. März 2011</w:t>
      </w:r>
    </w:p>
    <w:p>
      <w:r>
        <w:t>Bundesverwaltungsgericht, 2011-03-15, DE</w:t>
      </w:r>
    </w:p>
    <w:p>
      <w:r>
        <w:rPr>
          <w:b/>
        </w:rPr>
        <w:t xml:space="preserve">Quelle: </w:t>
      </w:r>
      <w:r>
        <w:t>https://mcp.opencaselaw.ch/entscheid/bvger_E-525_2011</w:t>
      </w:r>
    </w:p>
    <w:p>
      <w:r>
        <w:t>FR: TAF E-525/2011 du 15 mars 2011</w:t>
      </w:r>
    </w:p>
    <w:p>
      <w:r>
        <w:t>IT: TAF E-525/2011 del 15 marzo 2011</w:t>
      </w:r>
    </w:p>
    <w:p>
      <w:pPr>
        <w:pStyle w:val="Heading2"/>
      </w:pPr>
      <w:r>
        <w:t>Regeste</w:t>
      </w:r>
    </w:p>
    <w:p>
      <w:r>
        <w:t>Nichteintreten auf Asylgesuch (erneutes Asylverfahren Schweiz)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Revisionsgesuch wird abgewiesen.</w:t>
      </w:r>
    </w:p>
    <w:p>
      <w:r>
        <w:rPr>
          <w:b/>
        </w:rPr>
        <w:t>E. 2</w:t>
      </w:r>
    </w:p>
    <w:p>
      <w:r>
        <w:t>Die Verfahrenskosten im Betrage von Fr. 1200.- werden dem Gesuchsteller auferlegt. Sie sind durch den geleisteten Kostenvorschuss gedeckt und werden mit diesem verrechnet.</w:t>
      </w:r>
    </w:p>
    <w:p>
      <w:r>
        <w:rPr>
          <w:b/>
        </w:rPr>
        <w:t>E. 3</w:t>
      </w:r>
    </w:p>
    <w:p>
      <w:r>
        <w:t>Dieses Urteil geht an den Gesuchsteller, das BFM und die zuständige kantonale Behörde. Der vorsitzende 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