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E-5256/2013 vom 23. September 2013</w:t>
      </w:r>
    </w:p>
    <w:p>
      <w:r>
        <w:t>Bundesverwaltungsgericht, 2013-09-23, DE</w:t>
      </w:r>
    </w:p>
    <w:p>
      <w:r>
        <w:rPr>
          <w:b/>
        </w:rPr>
        <w:t xml:space="preserve">Quelle: </w:t>
      </w:r>
      <w:r>
        <w:t>https://mcp.opencaselaw.ch/entscheid/bvger_E-5256_2013</w:t>
      </w:r>
    </w:p>
    <w:p>
      <w:r>
        <w:t>FR: TAF E-5256/2013 du 23 septembre 2013</w:t>
      </w:r>
    </w:p>
    <w:p>
      <w:r>
        <w:t>IT: TAF E-5256/2013 del 23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E-5256/2013 Urteil vom 23. September 2013 Besetzung Einzelrichterin Regula Schenker Senn, mit Zustimmung von Richter François Badoud; Gerichtsschreiberin Aglaja Schinzel. Parteien A._______, Beschwerdeführer, gegen Bundesamt für Migration, Quellenweg 6, 3003 Bern, Vorinstanz . Gegenstand Nichteintreten auf Asylgesuch und Wegweisung (Dublin); Verfügung des BFM vom 22. August 2013 / N (...). Das Bundesverwaltungsgericht stellt fest, dass der Beschwerdeführer am 25. Juli 2013 in der Schweiz um Asyl nachsuchte, dass er am 14. August 2013 im Empfangs- und Verfahrenszentrum (EVZ) B._______ summarisch befragt und ihm gleichzeitig das rechtliche Gehör zur Zuständigkeit Österreichs zur Durchführung des Asyl- und Wegweisungsverfahrens gemäss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zu einem allfälligen Nichteintretensentscheid gemäss Art. 34 Abs. 2 Bst. d des Asylgesetzes vom 26. Juni 1998 (AsylG, SR 142.31) sowie zur Wegweisung nach Österreich gewährt wurde, dass die österreichischen Behörden das Gesuch um Übernahme gemäss Art. 16 Abs. 1 Bst. e Dublin-II-VO vom 19. August 2013 am 20. August 2013 guthiessen, dass das BFM mit Verfügung vom 22. August 2013 - eröffnet am 12. September 2013 - in Anwendung von Art. 34 Abs. 2 Bst. d AsylG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gemäss Art. 107a AsylG keine aufschiebende Wirkung zu, und die Aushändigung der editionspflichtigen Akten gemäss Aktenverzeichnis an den Beschwerdeführer verfügte, dass es im Weiteren die Ausschaffungshaft gemäss Art. 76 Abs. 1 Bst. b Ziff. 5 i.V.m. Art. 76 Abs. 2 des Bundesgesetzes vom 16. Dezember 2005 über die Ausländerinnen und Ausländer (AuG, SR 142.20) während höchstens 30 Tagen anordnete, dass es zur Begründung des Nichteintretensentscheides im Wesentlichen festhielt, die österreichischen Behörden hätten dem Gesuch um Übernahme zugestimmt und seien somit gemäss Dublin-II-VO für die Durchführung des Asyl- und Wegweisungsverfahren des Beschwerdeführers zuständig, dass die Ausführungen des Beschwerdeführers nicht geeignet seien, diese Zuständigkeit zu widerlegen oder gegen eine Überstellung nach Österreich zu sprechen, dass Österreich ein Rechtsstaat und als solcher in der Lage sei, die Sicherheit des Beschwerdeführers und seiner sich in Österreich aufhaltenden (...) im gesetzlichen Rahmen zu gewährleisten und auch eine allenfalls notwendige medizinische Behandlung des Beschwerdeführers in Österreich weitergeführt werden könne, dass die Wegweisung die Regelfolge eines Nichteintretensentscheides darstelle und keine Gründe ersichtlich seien, die auf Unzulässigkeit, Unzumutbarkeit oder Unmöglichkeit eines Wegweisungsvollzuges nach Österreich schliessen lassen könnten, dass der Grundsatz der Nichtrückschiebung hinsichtlich des Heimatstaates nicht zur Prüfung gelange und keine Hinweise bestünden, dem Beschwerdeführer drohe in Österreich eine Verletzung von Art. 3 der Konvention vom 4. November 1950 zum Schutze der Menschenrechte und Grundfreiheiten (EMRK, SR 0.101), dass der Beschwerdeführer mit Eingabe vom 18. September 2013 gegen diesen Entscheid beim Bundesverwaltungsgericht Beschwerde erhob und dabei beantragte, die Verfügung des BFM sei aufzuheben, auf sein Asylgesuch einzutreten und von der Rückschaffung nach Österreich abzusehen, dass er gleichzeitig beantragte, die Ausschaffungshaft sei aufzuheben, dass er in prozessualer Hinsicht beantragte, es sei die aufschiebende Wirkung der Beschwerde herzustellen, die unentgeltliche Prozessführung zu gewähren und auf die Erhebung eines Kostenvorschusses zu verzichten, dass ausserdem die zuständige Behörde vorsorglich anzuweisen sei, die Kontaktaufnahme mit den Behörden des Heimatstaates sowie jegliche Datenweitergabe an dieselben zu unterlassen, dass er zur Begründung ausführte, in der Asylunterkunft in Österreich seien er und seine (...) durch eine Gruppe des Personals, insbesondere durch eine Betreuerin aus Georgien, gemobbt worden, weshalb sie gesundheitliche Probleme bekommen hätten, dass das Schlimmste gewesen sei, dass er als Schuldiger denunziert worden sei und sich nicht habe wehren können, da die Polizei voreingenommen gewesen sei, dass sein (...) an einer schweren (...)krankheit leide, dass die vorinstanzlichen Akten am 19. September 2013 beim Bundesverwaltungsgericht eintrafen (Art. 109 Abs. 2 AsylG), und zieht in Erwägung, dass vorab festzuhalten ist, dass im vorliegenden Verfahren einzig über das Nichteintreten auf das Asylgesuch, die Wegweisung und deren Vollzug nach Österreich befunden wird, und betreffend die mit der gleichen Beschwerde ebenfalls angefochtene Anordnung der Ausschaffungshaft ein separates Verfahren geführt wird (vgl. E-[...]),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die Schweiz gemäss Art. 3 Abs. 2 Dublin-II-VO ein Asylgesuch materiell prüfen kann, auch wenn nach den in dieser Verordnung vorgesehenen Kriterien ein anderer Staat zuständig wäre, und diese - nicht direkt anwendbare - Bestimmung in Verbindung mit einer anderen Norm des nationalen oder internationalen Rechts angerufen werden kann (vgl. BVGE 2010/45 E. 5), dass das BFM seinen Nichteintretensentscheid rechtskonform begründet hat und zwecks Vermeidung von Wiederholungen auf obige zusammenfassende Darlegung dieser Erwägungen sowie im Detail auf den diesbezüglichen Inhalt der angefochtenen Verfügung verwiesen werden kann, dass der Inhalt der Beschwerde zu keiner anderen Einschätzung führt, zumal die Zuständigkeit Österreichs zur Durchführung des Asylverfahrens vom Beschwerdeführer nicht bestritten wird, dass Österreich sowohl Signatarstaat des Abkommens vom 28. Juli 1951 über die Rechtsstellung der Flüchtlinge (FK, SR 0.142.30) als auch der EMRK ist, und keine konkreten Anhaltspunkte vorliegen, wonach sich dieses Land nicht an die daraus resultierenden völkerrechtlichen Verpflichtungen halten würde, dass die Vorinstanz insbesondere in ihren Ausführungen zu bestätigen ist, gemäss welchen Österreich ein Rechtsstaat sei und die Sicherheit des Beschwerdeführers und seiner (...) gewährleisten könne, dass sich der Beschwerdeführer bei allfälligen Problemen mit Drittpersonen an die zuständigen Behörden wenden kann, dass ausserdem nicht geltend gemacht wird und keine konkreten Hinweise dafür vorliegen, der (...) des Beschwerdeführers erhalte in Österreich keine angemessene medizinische Versorgung, dass unter diesen Umständen keinerlei Hindernisse, insbesondere auch keine humanitären Gründe im Sinne von Art. 29a Abs. 3 AsylV 1, eine Überstellung des Beschwerdeführers als unzulässig erscheinen lassen, dass demnach kein Grund für die Anwendung der Souveränitätsklausel (Art. 3 Abs. 2 erster Satz Dublin-II-VO) besteht, dass das BFM somit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dass das BFM in diesem Sinn den Vollzug der Wegweisung nach Österreich zutreffend für zulässig, zumutbar und möglich erklärt hat, dass gemäss Art. 97 Abs. 1 und 2 AsylG Personendaten von Asylsuchenden, anerkannten Flüchtlingen und Schutzbedürftigen dem Heimat- oder Herkunftsstaat nicht bekannt gegeben werden dürfen, wenn dadurch die betroffene Person oder ihre Angehörigen gefährdet würden, und über ein Asylgesuch keinerlei Angaben gemacht werden dürfen, dass für die in der Beschwerde pauschal und ohne individuelle Begründung beantragte Anweisung an das BFM, keinerlei Daten an den Heimatstaat weiterzuleiten und über eine allfällige bereits erfolgten Datenweitergabe zu informieren, bei der vorliegenden Aktenlage und der klaren Formulierung von Art. 97 AsylG keine Veranlassung besteht, insbesondere zumal es in Dublin-Verfahren ohnehin keinerlei Veranlassung gibt, mit dem Heimatstaat in Kontakt zu treten, dass es zusammenfassend dem Beschwerdeführer nicht gelungen ist darzutun, inwiefern die angefochtene Verfügung Bundesrecht verletze, den rechterheblichen Sachverhalt unrichtig oder unvollständig feststelle oder unangemessen sei (Art. 106 Abs. 1 AsylG), weshalb die Beschwerde abzuweisen ist, dass sich die Rechtsbegehren aufgrund vorstehender Erwägungen als aussichtslos erwiesen haben, weshalb das Gesuch um unentgeltliche Rechtspflege nach Art. 65 Abs. 1 VwVG abzuweisen ist, dass bei diesem Ausgang des Verfahrens die Kosten von Fr. 600.- (Art. 1 3 des Reglements vom 21. Februar 2008 über die Kosten und Entschädigungen vor dem Bundesverwaltungsgericht [VGKE, SR 173.320.2]) dem Beschwerdeführer aufzuerlegen sind (Art. 63 Abs. 1 VwVG), dass mit dem instruktionslosen Direktentscheid in der Hauptsache die Gesuche um Verzicht auf die Erhebung eines Kostenvorschusses und um Erteilung der aufschiebenden Wirkung hinfällig geworden sind.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