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E-5250/2008 vom 22. September 2008</w:t>
      </w:r>
    </w:p>
    <w:p>
      <w:r>
        <w:t>Bundesverwaltungsgericht, 2008-09-22, DE</w:t>
      </w:r>
    </w:p>
    <w:p>
      <w:r>
        <w:rPr>
          <w:b/>
        </w:rPr>
        <w:t xml:space="preserve">Quelle: </w:t>
      </w:r>
      <w:r>
        <w:t>https://mcp.opencaselaw.ch/entscheid/bvger_E-5250_2008</w:t>
      </w:r>
    </w:p>
    <w:p>
      <w:r>
        <w:t>FR: TAF E-5250/2008 du 22 septembre 2008</w:t>
      </w:r>
    </w:p>
    <w:p>
      <w:r>
        <w:t>IT: TAF E-5250/2008 del 22 settembre 2008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1'200.-- werden dem Beschwerdeführer auferlegt und sind mit dem geleisteten Kostenvorschuss bereits beglichen.</w:t>
      </w:r>
    </w:p>
    <w:p>
      <w:r>
        <w:rPr>
          <w:b/>
        </w:rPr>
        <w:t>E. 3</w:t>
      </w:r>
    </w:p>
    <w:p>
      <w:r>
        <w:t>Dieses Urteil geht an: - den Rechtsvertreter des Beschwerdeführers (Einschreiben) - das BFM, Abteilung Aufenthalt und Rückkehrförderung, mit den Akten Ref.-Nr. N_______ (per Kurier; in Kopie) - das B._______ (in Kopie) - Der Einzelrichter: Die Gerichtsschreiberin: Markus König Karin Maeder-Steiner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