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E-524/2016 vom 22. Februar 2016</w:t>
      </w:r>
    </w:p>
    <w:p>
      <w:r>
        <w:t>Bundesverwaltungsgericht, 2016-02-22, FR</w:t>
      </w:r>
    </w:p>
    <w:p>
      <w:r>
        <w:rPr>
          <w:b/>
        </w:rPr>
        <w:t xml:space="preserve">Quelle: </w:t>
      </w:r>
      <w:r>
        <w:t>https://mcp.opencaselaw.ch/entscheid/bvger_E-524_2016</w:t>
      </w:r>
    </w:p>
    <w:p>
      <w:r>
        <w:t>FR: TAF E-524/2016 du 22 février 2016</w:t>
      </w:r>
    </w:p>
    <w:p>
      <w:r>
        <w:t>IT: TAF E-524/2016 del 22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E-524/2016 Arrêt du 22 février 2016 Composition William Waeber (président du collège), Nina Spälti Giannakitsas, Sylvie Cossy, juges, Isabelle Fournier, greffière. Parties A._______, né le (...), Syrie, représenté par Karine Povlakic, Service d'Aide Juridique aux Exilé-e-s (SAJE), (...) recourant, contre Secrétariat d'Etat aux migrations (SEM), Quellenweg 6, 3003 Berne, autorité inférieure. Objet Asile (non-entrée en matière / procédure Dublin) et renvoi ; décision du SEM du 13 janvier 2016 / N (...). Vu la demande d'asile déposée en Suisse par le recourant, en date du 28 décembre 2015, le procès-verbal de l'audition de l'intéressé au Centre d'enregistrement et de procédure (CEP) de Vallorbe, du 4 janvier 2016, la réponse de l'autorité allemande compétente, du 12 janvier 2016, acceptant la demande de reprise en charge que lui avait adressée le SEM, le 5 janvier 2016, l'intéressé ayant, selon les informations figurant dans la banque de données "Eurodac", été enregistré le 23 novembre 2015 comme demandeur de protection en Allemagne, la décision du 13 janvier 2016, notifiée le 19 janvier suivant à l'intéressé, par laquelle le SEM, se fondant sur l'art. 31a al. 1 let. b LAsi (RS 142.31), n'est pas entré en matière sur sa demande d'asile, a prononcé son transfert vers l'Allemagne et a ordonné l'exécution de cette mesure, constatant l'absence d'effet suspensif à un éventuel recours, le recours interjeté, le 26 janvier 2016, contre cette décision, assorti de demandes de dispense des frais de procédure et d'octroi de l'effet suspensif, l'ordonnance de mesures provisionnelles, du 29 janvier 2016, suspendant provisoirement l'exécution du transfert du recourant, les autres pièces du dossier du SEM reçu le 29 janvier 2016 par le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le recourant peut invoquer comme motifs du recours la violation du droit fédéral, notamment pour abus ou excès dans l'exercice du pouvoir d'appréciation, ainsi que l'établissement inexact ou incomplet de l'état de fait pertinent (cf. art. 106 al. 1 let. a et b LAsi), qu'il peut être renoncé à un échange d'écritures (cf. art. 111a al. 1 LAsi),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(cf.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(cf.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du système central européen "Eurodac" ont révélé que le recourant avait été enregistré comme demandeur de protection en Allemagne, le 23 novembre 2015, qu'en date du 5 janvier 2016, le SEM a dès lors soumis aux autorités allemandes compétentes, dans le délai fixé à l'art. 23 par. 2 du règlement Dublin III, une requête aux fins de reprise en charge, fondée sur l'art. 18 par. 1 let. b du règlement Dublin III, que, le 12 janvier 2016, lesdites autorités ont expressément accepté de reprendre en charge l'intéressé, sur la base de la même disposition, que l'Allemagne a ainsi reconnu sa compétence pour traiter la demande d'asile de l'intéressé, que ce point n'est pas contesté,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qu'il est également applicable en cas de reprise en charge (cf. Jean-Pierre Monnet, La jurisprudence du TAF en matière de transferts Dublin, p. 432 in : Breitenmoser / Gless / Lagodny (éd.), Schengen et Dublin en pratique. Questions actuelles, 2015), qu'en l'occurrence, le recourant fait grief au SEM de ne pas avoir établi de manière complète l'état de fait pertinent sous l'angle de l'art. 16 par. 1 du règlement Dublin III, qu'il souligne avoir fait état, lors de son audition au CEP, d'un parcours de vie particulièrement douloureux, qu'il allègue avoir été gravement blessé par des tirs à balles réelles ([...]) lors des événements de Qamishli en 2004, avoir été fait prisonnier à cette occasion et immédiatement incarcéré à B._______, dans un état grave, avoir vécu durant deux ans pratiquement en état d'inconscience, avoir subi au total, sans être jugé, neuf années d'emprisonnement, durant lesquelles il aurait été notamment témoin des tortures endurées par d'autres prisonniers, qu'il mentionne souffrir entre autre, comme conséquence de ces événements, de troubles épileptiques pouvant occasionner des chutes et des pertes de conscience, qu'il soutient avoir besoin de la présence, à ses côtés, de membres de sa famille pour ses démarches administratives et sa vie quotidienne, en raison de troubles de la mémoire et de la concentration, qu'il affirme avoir également besoin de leur soutien moral pour surmonter ses traumatismes et ses angoisses, ayant enduré durant plusieurs années des souffrances dépassant l'humainement supportable, qu'il reproche ainsi au SEM de ne pas avoir envisagé de faire application de l'art. 16 par. 1 du règlement Dublin III et d'avoir affirmé, sans autre mesure d'instruction ni enquête auprès des proches, et sans se fonder sur un avis médical, qu'il n'était pas dépendant de tiers, qu'il lui reproche de n'avoir pas, non plus, mentionné dans sa demande de reprise en charge aux autorités allemandes la présence en Suisse de sa soeur et ses problèmes de santé, que les situations de dépendance visées à l'art. 16 par. 1 du règlement Dublin III s'apprécient, autant que possible, sur la base d'éléments objectifs tels que des certificats médicaux (cf. art. 11 par. 2 1ère phrase du règlement n° 1560/2003 dans sa version modifiée par l'art. 1er par. 6 du règlement d'exécution (UE) n° 118/2014 de la Commission du 30 janvier 2014 modifiant le règlement (CE) n° 1560/2003 portant modalités d'application du règlement Dublin II (JO L 39 du 8.2.2014 p. 1-43), qu'en l'occurrence, il n'est pas possible d'apprécier, en l'état du dossier, s'il existe, entre le recourant et sa soeur, une situation de dépendance telle que celle visée par l'art. 16 par 1. du règlement Dublin III ni si les autres conditions d'application de cette disposition sont remplies, que le SEM ne saurait sur ce point se borner à constater que le recourant n'a pas déposé de rapport médical étayant ses conclusions, qu'il aurait pour le moins, vu la gravité des affections invoquées, dû procéder à d'autres mesures d'instruction, compte tenu des faits invoqués par le recourant et, en particulier, fixer à ce dernier un délai pour produire un rapport médical étayant ses affirmations quant à ses troubles de santé et à la nécessité du soutien de ses proches, que, partant, la décision doit être annulée pour établissement incomplet de l'état de fait pertinent, qu'une annulation de la décision s'impose également en raison des considérations suivantes, qu'en alléguant son parcours douloureux et son besoin du soutien de sa famille en Suisse (une soeur et plusieurs cousins), le recourant a également sollicité l'application de la clause discrétionnaire prévue à l'art. 17 par. 1 du règlement Dublin III (clause de souveraineté), qu'en présence de motifs d'ordre humanitaire (liés par exemple à l'état de santé de l'intéressé, à son vécu personnel, à des traumatismes préexistants et / ou aux conditions régnant dans l'Etat de destination), le SEM dispose d'une marge d'appréciation, qu'il est tenu d'exercer conformément à la loi, le Tribunal se limitant à contrôler si le SEM a fait usage de son pouvoir d'appréciation, et s'il l'a fait dans le respect des principes constitutionnels (cf. ATAF 2015/9), qu'il doit examiner s'il y a lieu de faire application de l'art. 29a al. 3 de l'ordonnance 1 sur l'asile du 11 août 1999 (OA 1, RS 142.311) et motiver sa décision à cet égard, qu'à cette fin, il doit établir de manière complète l'état de fait et procéder à un examen de toutes les circonstances pertinentes (cf. ATAF 2015/9 en partic. consid. 8 p. 127 ss), qu'en l'occurrence, les éléments invoqués par le recourant, comprenant à la fois l'existence de sérieuses séquelles physiques et psychiques résultant d'un passé particulièrement traumatique, dont la vraisemblance n'a pas été mise en cause par le SEM, et le caractère essentiel du soutien de ses proches, auraient à l'évidence dû amener le SEM à procéder à de plus amples investigations avant de prendre sa décision, que l'affirmation selon laquelle les troubles invoqués pourront vraisemblablement être traités en Allemagne et l'assurance que les autorités allemandes seront informées des nécessités médicales du cas ne suffit pas à démontrer que le SEM a dûment examiné les éléments d'ordre humanitaire invoqués, qu'étant rappelé une fois encore le caractère particulièrement grave des événements traumatiques allégués, il aurait, en particulier, dû exiger un rapport médical indiquant de manière circonstanciée l'état physique et psychique de l'intéressé pour pouvoir apprécier, en toute connaissance de cause, les éléments d'ordre humanitaire invoqués, avant de décider de l'opportunité d'appliquer ou non la clause de souveraineté, que, pour cette raison également, la décision du SEM doit être annulée pour établissement incomplet de l'état de fait pertinent, qu'au vu de ce qui précède, le recours doit être admis et la décision entreprise annulée, que le dossier est ainsi renvoyé au SEM, pour reprise de l'instruction dans le sens des considérants qui précèdent et nouvelle décision, que, le recourant ayant eu gain de cause, il n'y a pas lieu de percevoir de frais de procédure (cf. art. 63 al. 1 et 2 PA), que la demande d'assistance judiciaire partielle devient ainsi sans objet, que le recourant a droit à des dépens (cf. art. 64 al. 1 PA), que ceux-ci sont fixés sur la base du dossier, en l'absence d'un décompte de prestations de la mandataire, que ceux-ci sont en l'occurrence arrêtés, ex aequo et bono, à 800 francs, (dispositif page suivante) le Tribunal administratif fédéral prononce : 1. Le recours est admis. 2. La décision du SEM du 13 janvier 2016 est annulée et le dossier renvoyé au SEM pour reprise de l'instruction et nouvelle décision. 3. Il n'est pas perçu de frais. 4. Le SEM versera le montant de 800 francs au recourant à titre de dépens. 5.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