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E-5246/2012 vom 12. Oktober 2012</w:t>
      </w:r>
    </w:p>
    <w:p>
      <w:r>
        <w:t>Bundesverwaltungsgericht, 2012-10-12, DE</w:t>
      </w:r>
    </w:p>
    <w:p>
      <w:r>
        <w:rPr>
          <w:b/>
        </w:rPr>
        <w:t xml:space="preserve">Quelle: </w:t>
      </w:r>
      <w:r>
        <w:t>https://mcp.opencaselaw.ch/entscheid/bvger_E-5246_2012</w:t>
      </w:r>
    </w:p>
    <w:p>
      <w:r>
        <w:t>FR: TAF E-5246/2012 du 12 octobre 2012</w:t>
      </w:r>
    </w:p>
    <w:p>
      <w:r>
        <w:t>IT: TAF E-5246/2012 del 12 ottobre 2012</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E-5246/2012 Urteil vom 12. Oktober 2012 Besetzung Einzelrichterin Gabriela Freihofer, Mit Zustimmung von Richter Hans Schürch, Gerichtsschreiberin Chantal Schwizer. Parteien A._______, geboren am (...), Tunesien, (...), Beschwerdeführer, gegen Bundesamt für Migration (BFM), Quellenweg 6, 3003 Bern, Vorinstanz . Gegenstand Nichteintreten auf Asylgesuch und Wegweisung; Verfügung des BFM vom 27. September 2012 / N (...). Das Bundesverwaltungsgericht stellt fest, dass der Beschwerdeführer am 7. April 2012 im Empfangs- und Verfahrenszentrum (EVZ) B._______ um Asyl nachsuchte, dass er anlässlich der Kurzbefragung im EVZ B._______ vom 17. April 2012 sowie der Anhörung vom 27. September 2012 zur Begründung des Asylgesuchs im Wesentlichen geltend machte, er sei tunesischer Staatsangehöriger aus C._______, dass er sechs Jahre die Grundschule besucht habe, vom Jahr 1999 bis 2000/2001 in einer Firma angestellt gewesen sei und bis zum Verlassen seines Heimatlandes im Jahr 2002 als (...) tätig gewesen sei, dass er sein Heimatland im Jahr 2002 Richtung Libyen verlassen habe, weil seine Familie arm sei und er mit seiner Arbeit in Tunesien nicht genügend verdient habe, um seinen Lebensunterhalt zu finanzieren, dass er über verschiedene Länder im Jahre 2003 oder 2004 nach Italien gelangt sei, wo er zuletzt in D._______ gelebt habe, dass er von dort mit dem Zug in die Schweiz gelangt sei, weil die Schweiz gerecht sei und die Möglichkeit biete, ein anständiges Leben zu führen, dass das BFM mit Verfügung vom 27. September 2012 - eröffnet am 1. Oktober 2012 - in Anwendung von Art. 32 Abs. 1 des Asylgesetzes vom 26. Juni 1998 (AsylG, SR 142.31) auf das Asylgesuch des Beschwerdeführers nicht eintrat und seine Wegweisung aus der Schweiz sowie den Vollzug anordnete, dass das BFM zur Begründung ausführte, auf ein Asylgesuch werde eingetreten, wenn ein Ausländer in irgendeiner Weise zu erkennen gebe, dass er die Schweiz um Schutz vor Verfolgung ersuche, wobei er namentlich geltend machen müsse, im Sinne von Art. 3 AsylG oder Art. 3 der Konvention vom 4. November 1950 zum Schutze der Menschenrechte und Grundfreiheiten (EMRK, SR 0.101) verfolgt zu werden, dass dies vorliegend nicht der Fall sei, da der Beschwerdeführer sein Asylgesuch damit begründe, seinen Heimatstaat aus wirtschaftlichen Gründen verlassen zu haben, ohne je irgendwelche Probleme mit den heimatlichen Behörden, Gruppierungen oder privaten Personen gehabt zu haben, dass sich seinen Aussagen kein Ersuchen an die Schweiz um Schutz vor Verfolgung entnehmen lasse, weshalb vorliegend auf das Asylgesuch nicht einzutreten sei, dass der Beschwerdeführer mit Eingabe vom 8. Oktober 2012 - Datum Poststempel - gegen diesen Entscheid beim Bundesverwaltungsgericht Beschwerde erhob und in materieller Hinsicht beantragte, der negative Entscheid des BFM sei aufzuheben, es sei seine Flüchtlingseigenschaft anzuerkennen, und ihm sei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und Abs.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auf die Begründung der Rechtsbegehren, soweit für den Entscheid wesentlich, in den nachfolgenden Erwägungen eingegangen wird, dass die vollständigen vorinstanzlichen Akten am 10. Oktober 2012 beim Bundesverwaltungsgericht eingingen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des Nachfolgenden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als Asylgesuch gemäss Art. 18 AsylG jede Äusserung gilt, mit der eine Person zu erkennen gibt, dass sie die Schweiz um Schutz vor Verfolgung nachsucht, dass auf Gesuche, welche die Voraussetzungen von Art. 18 AsylG nicht erfüllen - d.h. in denen eine Person nicht zu erkennen gibt, dass sie die Schweiz um Schutz vor Verfolgung im Sinne von Art. 3 AsylG nachsucht - nicht eingetreten wird (Art. 32 Abs. 1 AsylG), dass eine Person somit zum Ausdruck bringen muss, sie werde in ihrem Heimatstaat oder im Land, in dem sie zuletzt wohnte, wegen ihrer Rasse, Religion, Nationalität, Zugehörigkeit zu einer bestimmten sozialen Gruppe oder wegen ihrer politischen Anschauungen ernsthaften Nachteilen ausgesetzt oder habe begründete Furcht, solchen Nachteilen ausgesetzt zu werden (Art. 3 Abs. 1 AsylG), dass der Beschwerdeführer in seiner Rechtsmitteleingabe vom 8. Oktober 2012 nicht bestreitet, dass er ausschliesslich aus wirtschaftlichen Gründen in die Schweiz eingereist ist, sondern nochmals seine Beschwerde im Wesentlichen damit begründet, seine prekäre wirtschaftliche Lage in Tunesien hätten ihn dazu bewogen, in die Schweiz zu kommen, um hier zu arbeiten, und ein Leben wie andere Personen führen zu können, dass er hingegen keine Probleme mit den heimatlichen Behörden, Gruppierungen oder privaten Personen geltend macht, dass die Vorinstanz demnach zu Recht in Anwendung von Art. 32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keine Anhaltspunkte für eine menschenrechtswidrige Behandlung im Sinne von Art. 3 EMRK oder Art. 1 des Übereinkommens gegen Folter und andere grausame, unmenschliche oder erniedrigende Behandlung oder Strafe vom 10. Dezember 1984 (FoK, SR 0.105) ersichtlich sind, die dem Beschwerdeführer in Tunesien drohen würden,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Tunesien noch individuelle Gründe auf eine konkrete Gefährdung im Falle einer Rückkehr schliessen lassen, weshalb der Vollzug der Wegweisung vorliegend zumutbar ist, dass insbesondere die geltend gemachten finanziellen Schwierigkeiten des Beschwerdeführers keine konkrete Gefährdung im Sinne von Art. 83 Abs. 4 AuG zu begründen vermögen, zumal der (...)-jährige und gemäss Akten gesunde Beschwerdeführer über Berufserfahrung als (...) verfügt und in Tunesien ein familiäres und soziales Beziehungsnetz hat (vgl. Akten BFM A20/6 S. 2 f.), dass der Vollzug der Wegweisung des Beschwerdeführers schliesslich möglich ist, da keine Vollzugshindernisse bestehen (Art. 83 Abs. 2 AuG) und es ihm obliegt, bei der Beschaffung der erforderlichen Reisepapiere mitzuwirken (Art. 8 Abs. 4 AsylG), dass nach dem Gesagten der vom Bundesamt verfügte Vollzug der Wegweisung zu bestätigen ist, dass es dem Beschwerdeführer nach dem Gesagten nicht gelungen ist darzutun, inwiefern die angefochtene Verfügung Bundesrecht verletzt, den rechtserheblichen Sachverhalt unrichtig oder unvollständig feststellt oder unangemessen ist (Art. 106 Abs. 1 AsylG), weshalb die Beschwerde abzuweisen ist, soweit darauf einzutreten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der aufschie­benden Wirkung mit vorliegendem Urteil ohne vorgängige Instruktion gegenstandslos geworden sind, dass der Beschwerdeführer die Gewährung der unentgeltlichen Rechts­pflege gemäss Art. 65 Abs. 1 und 2 VwVG beantragt,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im Sinne von Art. 65 Abs. 1 und 2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