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E-5245/2015 vom 3. September 2015</w:t>
      </w:r>
    </w:p>
    <w:p>
      <w:r>
        <w:t>Bundesverwaltungsgericht, 2015-09-03, FR</w:t>
      </w:r>
    </w:p>
    <w:p>
      <w:r>
        <w:rPr>
          <w:b/>
        </w:rPr>
        <w:t xml:space="preserve">Quelle: </w:t>
      </w:r>
      <w:r>
        <w:t>https://mcp.opencaselaw.ch/entscheid/bvger_E-5245_2015</w:t>
      </w:r>
    </w:p>
    <w:p>
      <w:r>
        <w:t>FR: TAF E-5245/2015 du 3 septembre 2015</w:t>
      </w:r>
    </w:p>
    <w:p>
      <w:r>
        <w:t>IT: TAF E-5245/2015 del 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E-5245/2015 Arrêt du 3 septembre 2015 Composition William Waeber, juge unique, avec l'approbation de Gérard Scherrer, juge ; Jean-Claude Barras, greffier. Parties A._______, né le (...), Sierra Leone, (...), recourant, contre Secrétariat d'Etat aux migrations (SEM), Quellenweg 6, 3003 Berne, autorité inférieure. Objet Asile (non-entrée en matière / procédure Dublin) et renvoi ; décision du SEM du 24 août 2015 / N (...). Vu la demande d'asile déposée par A._______ le 13 juillet 2015, la décision du 24 août 2015, notifiée le 27 août suivant, par laquelle le SEM, se fondant sur l'art. 31a al. 1 let. b LAsi (RS 142.31), n'est pas entré en matière sur demande d'asile du précité, a prononcé son transfert vers l'Espagne et a ordonné l'exécution de cette mesure, constatant l'absence d'effet suspensif à un éventuel recours, le recours interjeté le 28 août 2015 contre cette décision,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autant des déclarations de l'intéressé que des résultats de la consultation, par le SEM, de l'unité centrale du système européen "Eurodac" que le recourant est entré illégalement en Espagne où il a été interpellé à B._______ le (...) 2015, que le 24 juillet 2015, le SEM a soumis aux autorités espagnoles, dans les délais fixés à l'art. 21 par. 1 du règlement Dublin III une requête aux fins de prise en charge, fondée sur l'art. 13 par. 1 du règlement précité, que, le 20 août suivant, lesdites autorités ont expressément accepté de prendre en charge le recourant, sur la base de cette disposition, que l'Espagne a ainsi reconnu sa responsabilité pour traiter la demande d'asile de l'intéressé, qu'il n'y a aucune raison sérieuse de croire qu'il existe, en Espagne, des défaillances systémiques dans la procédure d'asile et les conditions d'accueil des demandeurs, justifiant l'application de l'art. 3 par. 2 2ème phrase du règlement Dublin III, qu'interrogé, lors de son audition du 16 juillet 2015, sur ses objections à un transfert en Espagne, le recourant s'y est opposé, disant qu'il ne voulait pas retourner dans ce pays où il n'y avait ni travail ni quoi que ce soit à faire et qu'il souhaitait rester en Suisse, que le SEM a, à bon droit, écarté cette objection en retenant que le recourant n'avait aucun droit de choisir l'Etat où il souhaitait déposer sa demande de protection (cf. ATAF 2010/45 consid. 8.3), qu'en outre la compétence d'un Etat pour connaître d'une demande d'asile n'était pas fonction de sa situation économique, des conditions de vie de ses habitants ou encore des perspectives d'emploi qu'un requérant pouvait y avoir, que, dans son recours, l'intéressé soutient que son transfert serait illicite parce que contraire aux obligations résultant de la Convention du 4 novembre 1950 de sauvegarde des droits de l'homme et des libertés fondamentales (CEDH, RS 0.101), en raison d'un risque de mauvais traitement en Espagne, que, dans le centre pour requérants d'asile où il aurait été attribué, à C._______, il n'aurait jamais été entendu sur ses motifs d'asile ni reçu aucun argent de poche, étant tout juste nourri, qu'à titre de preuve de ce qu'il avance, il renvoie le Tribunal à un article sur la situation des requérants d'asile en Espagne paru en février 2015 dont il cite un extrait in extenso, que l'Espagne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directive Accueil]), qu'à lui seul, le renvoi à l'article précité ne permet pas encore de présumer un risque concret que les autorités espagnoles refuseraient d'examiner les motifs d'asile et une demande de protection du recourant, en violation de la directive Procédure, qu'en outre, il y a lieu de relever qu'interpellé à B._______, le (...) 2015, le recourant aurait, selon ses dires, quitté l'Espagne au bout de cinq semaines, ne laissant ainsi pas vraiment la possibilité aux autorités espagnoles de l'entendre sur ses motifs d'asile dans un délai raisonnable, que, dans son recours, il admet aussi avoir été hébergé et nourri en Espagne, qu'en définitive, il ne fournit aucun élément concret susceptible de démontrer que l'Espagne ne respecterait pas le principe du non refoulement dans son cas, et donc faillirait à ses obligations internationales en le renvoyant dans un pays où sa vie, son intégrité corporelle ou sa liberté seraient sérieusement menacées, ou encore d'où elle risquerait d'être astreinte à se rendre dans un tel pays, que, dans ces circonstances, il n'y a pas lieu d'admettre que son transfert en Espagne l'exposerait à un refoulement en cascade qui serait contraire au principe du non-­refoulement, ancré à l'art. 33 Conv. réfugiés ou découlant de l'art. 4 de la CharteUE, de l'art. 3 CEDH ou encore de l'art. 3 Conv. torture,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le recourant soutient que son transfert est aussi illicite faute de garanties spécifiques quant à sa prise en charge en Espagne où il a dû mendier de l'argent pour survivre, que la subordination de la licéité d'un transfert à l'obtention préalable de garanties individuelles de prise en charge vaut pour les familles avec des enfants en bas âge appelées à être renvoyées en Italie, en raison des carences constatées dans l'accueil des familles dans ce pays (sur cette question, cf. arrêt de la CourEDH Tarakhel contre Suisse du 4 novembre 2014, requête n°29217/12), qu'il ne saurait par conséquent être déduit de l'arrêt de la CourEDH précité, que le transfert en Espagne de tout requérant d'asile serait illicite à défaut d'obtention préalable de telles garanties (cf. dans le même sens, CourEDH, décision d'irrecevabilité A.M.E c/ Pays-Bas du 5 février 2015, requête n° 5148/10), que le recourant est un jeune homme sans charge de famille, qu'il parle anglais, qu'il pourra ainsi solliciter en Espagne une association de soutien aux requérants d'asile ou une oeuvre d'entraide pour l'aider dans ses démarches auprès des autorités compétentes en matière d'asile, qu'au demeurant, si le recourant devait être contraint par les circonstances à mener une existence non conforme à la dignité humaine, ou s'il estimait que l'Espagne viole ses obligations d'assistance à son endroit ou de toute autre manière porte atteinte à ses droits fondamentaux, il lui appartiendrait de faire valoir ses droits directement auprès des autorités de ce pays en usant des voies de droit adéquates, qu'en définitive, il n'y a aucune raison de penser qu'une fois qu'il aura déposé une demande de protection en Espagne, il pourrait y être privé d'accès aux conditions matérielles minimales d'accueil, qu'il n'a avancé aucun fait de nature à démontrer l'existence d'un risque personnel, réel et concret, d'être victime de traitements prohibés en cas de transfert vers l'Espagne, que la présomption de sécurité attachée au respect par l'Espagne de ses obligations tirées du droit international public et du droit européen n'est donc pas renversée, une vérification plus approfondie et individualisée des risques dans cet Etat de destination n'étant pas nécessaire (cf. Francesco Maiani / Constantin Hruschka, Le partage des responsabilités, entre confiance mutuelle et sécurité des demandeurs d'asile, in Asyl 2/11 p. 14), que l'Espagne demeure dès lors l'Etat responsable de l'examen de la demande d'asile du recourant au sens du règlement Dublin III, que, pour les raisons précitées, il ne s'impose pas non plus de faire application de l'art 29a al. 3 de l'ordonnance 1 du 11 août 1999 sur l'asile relative à la procédure (OA 1, RS 142.311), qu'il n'y a donc pas lieu d'appliquer la clause discrétionnaire prévue par l'art. 17 par. 1 du règlement Dublin III, que, dans ces conditions, c'est à bon droit que le SEM n'est pas entré en matière sur la demande d'asile de l'intéressé (cf. art. 31a al. 1 let. b LAsi),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