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E-5243/2012 vom 18. Oktober 2012</w:t>
      </w:r>
    </w:p>
    <w:p>
      <w:r>
        <w:t>Bundesverwaltungsgericht, 2012-10-18, FR</w:t>
      </w:r>
    </w:p>
    <w:p>
      <w:r>
        <w:rPr>
          <w:b/>
        </w:rPr>
        <w:t xml:space="preserve">Quelle: </w:t>
      </w:r>
      <w:r>
        <w:t>https://mcp.opencaselaw.ch/entscheid/bvger_E-5243_2012</w:t>
      </w:r>
    </w:p>
    <w:p>
      <w:r>
        <w:t>FR: TAF E-5243/2012 du 18 octobre 2012</w:t>
      </w:r>
    </w:p>
    <w:p>
      <w:r>
        <w:t>IT: TAF E-5243/2012 del 18 ottobre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E-5243/2012 Arrêt du 18 octobre 2012 Composition Emilia Antonioni, juge unique, avec l'approbation de Jenny de Coulon Scuntaro, juge ; Sarah Haider, greffière. Parties A._______, né le (...), Togo, (...), recourant, contre Office fédéral des migrations (ODM), Quellenweg 6, 3003 Berne, autorité inférieure. Objet Asile (non-entrée en matière) et renvoi (Dublin) ; décision de l'ODM du 10 septembre 2012 / N (...). Vu la demande d'asile déposée en Suisse par A._______ en date du 13 avril 2012, le procès-verbal de l'audition sommaire du 4 mai 2012, pendant laquelle le requérant a été notamment entendu sur les données relatives à sa personne et a pu exposer brièvement ses motifs d'asile, et où il a notamment allégué avoir vécu clandestinement durant deux ans au Bénin; qu'au bénéfice d'un visa Schengen obtenu à l'Ambassade de France à Cotonou, il se serait rendu en France en compagnie d'un passeur en (...); qu'il aurait logé chez des amis de ce dernier, avant de se rendre en Suisse le (...), la requête aux fins de prise en charge de l'intéressé adressée, le 10 juillet 2012, par l'ODM à la France, fondée sur l'art. 9 al. 4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positive du 6 septembre 2012 des autorités françaises, fondée sur l'art. 9 al. 4 du règlement Dublin II, la décision du 10 septembre 2012, notifiée le 20 septembre suivant, par laquelle l'ODM, en se fondant sur l'art. 34 al. 2 let. d de la loi du 26 juin 1998 sur l'asile (LAsi, RS 142.31), n'est pas entré en matière sur la demande d'asile et a prononcé le transfert du recourant vers la France, le recours interjeté, le 8 octobre 2012, contre cette décision, et les requêtes d'assistance judiciaire partielle et d'effet suspensif dont il est assorti, la réception du dossier de première instance par le Tribunal administratif fédéral (le Tribunal), le 10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l'intéressé était, à son arrivée en Suisse, au bénéfice d'un visa Schengen délivré par les autorités françaises, délivré à Cotonou le 29 novembre 2011 et valable du 3 au 30 décembre 2011, que ces autorités ont expressément accepté de le prendre en charge, sur la base de l'art. 9 par. 4 du règlement Dublin II (ayant en effet dû constater que l'intéressé était titulaire d'un visa périmé depuis moins de six mois lui ayant effectivement permis l'entrée sur le territoire d'un Etat membre), que la compétence de la France est ainsi donnée, que l'intéressé pour sa part, n'a fait valoir aucun motif susceptible de remettre en cause son transfert en France, que pour s'opposer à son transfert, le recourant invoque que sa sécurité ne serait pas assurée en cas de transfert en France en raison des problèmes qu'il aurait rencontré avec les gens chez qui il logeait, qui l'auraient maltraité et contraint à des travaux forcés, que cet état de fait ne saurait à priori être ni nié ni minimisé, que toutefois, en cas de menaces de la part de tiers en France, l'intéressé peut et doit s'adresser aux autorités locales compétentes pour obtenir une protection adéquate ; que rien n'indique qu'une telle protection ne pourrait pas lui être accordée, que rien ne démontre, que la France ne respecterait pas, dans son cas, ses obligations de droit international, qu'il fait valoir en outre qu'il souffre de diabète et d'hypertension artérielle, qu'il est rappelé que le refoulement d'une personne atteinte dans sa santé n'est susceptible de constituer une violation de l'art. 3 CEDH que si l'intéressé se trouve dans un stade de sa maladie avancé et terminal, au point que sa mort apparaît comme une perspective proche (cf. notamment arrêt de la Cour EDH N. contre Royaume-Uni, du 27 mai 2008, requête n° 26565/05), que tel n'est manifestement pas le cas en l'occurrence, qu'il est notoire que la France dispose de structures médicales suffisantes pour traiter les affections du recourant, qu'au demeurant, la présence en Suisse de la soeur du recourant n'est pas déterminante dans la mesure où, selon l'art. 2 point i du règlement Dublin II, la notion de "membre de la famille" se limite au seul conjoint et aux enfants mineurs d'un demandeur d'asile, qu'en conséquence, la présomption selon laquelle l'Etat de destination respecte ses obligations n'est pas renversée (cf. arrêt M. S. S. précité, par 69, 342-343 et réf. cit. ; ATAF 2010/45 consid. 7.4-7.5 p. 637-639), qu'il appartiendra à l'intéressé, cas échéant, de soulever devant les autorités de cet Etat, en utilisant les voies de droit adéquates, les empêchements qu'il verrait à son éventuel renvoi dans son pays d'origine, qu'au vu de ce qui précède, le recourant n'a donc manifestement pas établi l'existence d'un risque personnel, concret et sérieux que son transfert vers la France serait contraire à l'art. 3 CEDH ou à une autre obligation du droit international public auquel la Suisse est liée, que, dans ces circonstances, il n'existe, en l'espèce, aucun obstacle rendant illicite l'exécution du transfert du recourant, ni d'ailleurs de raisons humanitaires au sens de l'art. 29a al. 3 OA 1, qu'il n'y a donc pas lieu d'appliquer la clause de souveraineté de l'art. 3 par. 2 1ère phr. du règlement Dublin II, que, dès lors, la France demeure l'Etat responsable de l'examen de la demande d'asile de l'intéressé et est tenu de le prendre en charge dans les conditions prévues à l'art. 19 du règlement Dublin II, que, partant, c'est à juste titre que l'ODM n'est pas entré en matière sur cette demande, en application de l'art. 34 al. 2 let. d LAsi, et qu'il a prononcé le renvoi (ou transfert) du recourant, en application de l'art. 44 al. 1 LAsi, faute pour lui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refusant l'entrée en matière sur la demande d'asile et prononçant le renvoi (ou le transfert) de Suisse en France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que le présent arrêt rend la demande d'octroi de l'effet suspensif sans objet, que, vu l'issue de la cause, il y a lieu de mettre les frais de procédure à la charge du recourant, conformément à l'art. 63 al. 1 PA ainsi qu'aux art. 2 et 3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