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E-5237/2025 vom 17. September 2025</w:t>
      </w:r>
    </w:p>
    <w:p>
      <w:r>
        <w:t>Bundesverwaltungsgericht, 2025-09-17, FR</w:t>
      </w:r>
    </w:p>
    <w:p>
      <w:r>
        <w:rPr>
          <w:b/>
        </w:rPr>
        <w:t xml:space="preserve">Quelle: </w:t>
      </w:r>
      <w:r>
        <w:t>https://mcp.opencaselaw.ch/entscheid/bvger_E-5237_2025</w:t>
      </w:r>
    </w:p>
    <w:p>
      <w:r>
        <w:t>FR: TAF E-5237/2025 du 17 septembre 2025</w:t>
      </w:r>
    </w:p>
    <w:p>
      <w:r>
        <w:t>IT: TAF E-5237/2025 del 17 settembre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à terme l'instruction de la demande d'asile des recourants sans nouveau retard et à statuer dans les meilleurs délais sur celles-ci.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500 francs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La présidente du collège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