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E-5222/2010 vom 21. Juli 2010</w:t>
      </w:r>
    </w:p>
    <w:p>
      <w:r>
        <w:t>Bundesverwaltungsgericht, 2010-07-21, DE</w:t>
      </w:r>
    </w:p>
    <w:p>
      <w:r>
        <w:rPr>
          <w:b/>
        </w:rPr>
        <w:t xml:space="preserve">Quelle: </w:t>
      </w:r>
      <w:r>
        <w:t>https://mcp.opencaselaw.ch/entscheid/bvger_E-5222_2010</w:t>
      </w:r>
    </w:p>
    <w:p>
      <w:r>
        <w:t>FR: TAF E-5222/2010 du 21 juillet 2010</w:t>
      </w:r>
    </w:p>
    <w:p>
      <w:r>
        <w:t>IT: TAF E-5222/2010 del 21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E-5222/2010 {T 0/2} Urteil vom 21. Juli 2010 Besetzung Einzelrichter Kurt Gysi, mit Zustimmung von Richterin Gabriela Freihofer; Gerichtsschreiber Christoph Berger. Parteien A._______, Kosovo, Beschwerdeführer, gegen Bundesamt für Migration (BFM), Quellenweg 6, 3003 Bern, Vorinstanz. Gegenstand Nichteintreten auf Asylgesuch und Wegweisung; Verfügung des BFM vom 12. Juli 2010 / N (...). Das Bundesverwaltungsgericht stellt fest, dass der Beschwerdeführer - ein kosovarischer Staatsangehöriger albanischer Ethnie aus Mitrovica - eigenen Angaben zufolge am 24. Juni 2010 seinen Heimatstaat verliess und am 26. Juni 2010 in der Schweiz um Asyl nachsuchte, dass der Beschwerdeführer am 30. Juni 2010 summarisch und am 5. Juli 2010 ergänzend vom BFM zu seinem Asylgesuch angehört wurde, dass er zur Begründung seines Asylgesuches im Wesentlichen geltend machte, er sei im Jahre 1995 in den Nordteil der Stadt Mitrovica gezogen und habe dort mit seinen Eltern gelebt, dass er dort im Januar und Februar 2010 Übergriffen durch Serben ausgesetzt gewesen sei, indem er geschlagen und mit Steinen beworfen worden sei, weshalb er nicht mehr dorthin zurückkehren könne, dass er nach dem Tod seines Vaters am 6. April 2010 mit seiner Mutter zu deren Bruder in den Südteil der Stadt umgezogen sei, dass er arbeitslos gewesen sei und keine Aussichten auf eine Arbeit bestanden hätten, weshalb ihn sein Onkel ins Ausland geschickt habe, um Arbeit zu suchen, dass bezüglich der Vorbringen im Einzelnen auf die Akten zu verweisen ist, dass das BFM mit Verfügung vom 12. Juli 2010 - eröffnet am 14. Juli 2010 - in Anwendung von Art. 34 Abs. 1 des Asylgesetzes vom 26. Juni 1998 (AsylG, SR 142.31) auf das Asylgesuch nicht eintrat, die Wegweisung aus der Schweiz sowie den Vollzug anordnete und mit der Eröffnung der Verfügung Einsicht in die editionspflichtigen Verfahrensakten gewährte, dass das Bundesamt zur Begründung seines Nichteintretensentscheides auf die Tatsache hinwies, dass der Bundesrat mit Beschluss vom 6. März 2009 Kosovo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angesichts der unsubstanziierten und realitätsfremden Aussagen des Beschwerdeführers festzustellen sei, dass es sich bei seinen Vorbringen um ein Konstrukt handle, dass persönlich gefärbte Details gänzlich fehlen würden, die darauf schliessen lassen könnten, dass er das Geltendgemachte selbst erlebt hätte, dass er nicht in der Lage sei, genauere Angaben zum Wohnort im nördlichen Teil der Stadt Mitrovica zu machen, obwohl er dort die letzten 15 Jahre gelebt haben wolle, dass er beispielsweise keine substanziierten Angaben zu den Reisemodalitäten zwischen den beiden Stadteilen machen könne, obwohl er - eigenen Angaben zufolge - regelmässig zwischen diesen gependelt sei, dass bezüglich der Ausführungen des BFM im Einzelnen auf die angefochtene Verfügung verwiesen werden kann, dass das BFM zum Schluss gelangt, aus den Akten ergäben sich keine Hinweise, welche geeignet wären, die Vermutung fehlender Verfolgung im Sinne von Art. 6 Abs. 2 Bst. a AsylG umzustossen, dass der Vollzug der Wegweisung zudem zulässig, zumutbar und möglich sei, dass der Beschwerdeführer mit Eingabe vom 17. Juli 2010 (Poststempel) gegen diesen Entscheid beim Bundesverwaltungsgericht Beschwerde erhob und und in materieller Hinsicht beantragt, die Verfügung des BFM sei aufzuheben, es sei die Flüchtlingseigenschaft anzuerkennen und Asyl zu gewähren, es sei festzustellen, dass der Wegweisungsvollzug unzulässig, unzumutbar und unmöglich sei, und es sei die vorläufige Aufnahme anzuordnen, dass er in prozessualer Hinsicht um Gewährung der unentgeltlichen Rechtspflege, um Beiordnung eines unentgeltlichen Rechtsbeistandes und um Verzicht auf die Erhebung eines Kostenvorschusses ersucht, dass im Weiteren darum ersucht wird, die aufschiebende Wirkung wiederherzustellen, dass die zuständige Behörde anzuweisen sei, die Kontaktaufnahme mit dem Heimat- oder Herkunftsstaat und die Weiterleitung von Daten an diese Staaten zu unterlassen, dass der Beschwerdeführer bei bereits erfolgter Übermittlung von Daten mit separater Verfügung in Kenntnis zu setzen sei, dass der Beschwerdeführer zur Begründung der Rechtsmitteleingabe im Wesentlichen vorbringt, er könne auf keinen Fall in den Nordteil von Mitrovica zurückkehren und er habe keine Möglichkeit, irgendwo im Kosovo zu leben, dass die Sicherheitskräfte im Kosovo nicht in der Lage seien, ihm oder auch anderen Albanern im Nordteil der Stadt zu helfen, dass auf die weitere Begründung der Beschwerde, soweit entscheidwesentlich, in den nachfolgenden Erwägungen einzugehen ist, dass die vorinstanzlichen Akten am 20. Juli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daher zur Einreichung der Beschwer-de legitimiert und somit auf die im Übrigen frist- und formgerecht eingereichte Beschwerde, unter Vorbehalt der nachstehenden Erwägungen, einzutreten ist (Art. 108 Abs. 2 AsylG sowie Art. 105 AsylG i.V.m. Art 37 VGG und Art. 48 Abs. 1 VwVG sowie Art. 52 VwVG), dass der Beschwerde aufschiebende Wirkung zukommt (Art. 55 Abs. 1 VwVG) und die Vorinstanz in der angefochtenen Verfügung einer allfälligen Beschwerde die aufschiebende Wirkung nicht entzogen hat (Art. 55 Abs. 2 VwVG), dass daher auf das gestellte Rechtsbegehren, die aufschiebende Wirkung sei zu gewähren, mangels Beschwer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die Anträge bezüglich Feststellung der Flüchtlingseigenschaft und Gewährung von Asyl nicht einzutreten ist, da sie nicht Gegenstand des vorliegenden Verfahrens bilden, dass die Vorinstanz die Frage der Wegweisung und des Vollzugs materiell prüft,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mit Beschluss vom 6. März 2009 Kosovo zum "safe country" im Sinne von Art. 6a Abs. 2 Bst. a AsylG erklärt hat und von dieser Einschätzung im Rahmen der periodischen Prüfung (Art. 6a Abs. 3 AsylG) bisher nicht abgewichen ist, dass das Bundesamt Kosovo daher zu Recht und unbestrittenerweise als auf der bundesrätlichen Liste verfolgungssicherer Staaten stehend erkannt hat und somit die formelle Bedingung für den Erlass eines Nichteintretensentscheides auf der Grundlage von Art. 34 Abs. 1 AsylG grundsätzlich erfüllt ist, dass die in der angefochtenen Verfügung nachgezeichneten Beweggründe für diesen Bundesratsbeschluss vom 6. März 2009 offensichtlich gesetzlich zureichend abgestützt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(EMARK 2005 Nr. 2 E. 4.3 S. 16 f.), dass die Vorinstanz zutreffend und in ausführlicher Begründung festgestellt hat, dass sich aufgrund der unglaubhaften Vorbringen insgesamt keine Hinweise auf Verfolgung ergäben und in den diesbezüglichen Erwägungen kein Beanstandungspotenzial zu erkennen ist, dass zwecks Vermeidung von Wiederholungen auf die vorstehende zusammenfassende Darlegung dieser Erwägungen sowie im Detail auf den diesbezüglichen Inhalt der angefochtenen Verfügung verwiesen wird, dass die erkannten Unglaubhaftigkeitselemente eklatant und augenfällig sind und keinen anderen Schluss zulassen, als dass die Verfolgungsvorbringen nicht der Wahrheit entsprechen, dass auch der Einschätzung des BFM zu folgen ist, wonach es dem Beschwerdeführer unbenommen ist, sich ausser im Nordteil Mitrovicas irgendwo im Kosovo niederzulassen, dass der Inhalt der Beschwerdeschrift keine andere Sichtweise erkennen lässt, da er nicht geeignet ist, die in den Aussagen des Beschwerdeführers in wesentlichen Punkten unglaubhaften Aspekte und Ungereimtheiten auszuräumen, dass das Bundesverwaltungsgericht nach einlässlicher Prüfung der Akten und der Beschwerdeeingabe zur Ansicht gelangt, dass im Verfahren des Beschwerdeführers keine Hinweise auf Verfolgung vorliegen, welche nicht auf den ersten Blick als haltlos erkennbar wären, dass das BFM demnach in Anwendung von Art. 34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Strafe oder Behandlung im Sinne von Art. 3 der Konvention zum Schutze der Menschenrechte und Grundfreiheiten vom 4. November 1950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individuelle Gründe auf eine konkrete Gefährdung im Falle einer Rückkehr schliessen lassen, weshalb der Vollzug der Wegweisung vorliegend zumutbar ist, dass in Kosovo keine Situation wie Krieg, Bürgerkrieg oder allgemeine Gewalt vorliegt, dass es sich beim Beschwerdeführer um einen kosovarischen Staatsbürger handelt, welcher der Mehrheitsethnie angehört, dass er als (...) über einen soliden Handwerksberuf verfügt, dass daher nicht zu befürchten ist, dass der Beschwerdeführer bei seiner Rückkehr nach Kosovo in eine konkrete, seine Existenz bedrohende Situation geraten könnte,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mit dem vorliegenden Urteil die Beschwerde abgewiesen wird und damit das Beschwerdeverfahren abgeschlossen ist, weshalb sich die Anträge auf Anordnung vorsorglicher Massnahmen - solche sind ohnehin nur für die Dauer des Beschwerdeverfahrens wirksam - als gegenstandslos erweisen,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mit der Beschwerde gestellten Gesuche um Gewährung der unentgeltlichen Rechtspflege und um Beiordnung eines unentgeltlichen Rechtsbeistandes gemäss Art. 65 Abs. 1 und 2 VwVG abzuweisen sind,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dass das Gesuch um Verzicht der Erhebung eines Kostenvorschusses mit vorliegendem Urteil gegenstandslos ist. (Dispositiv nächste Seite) Demnach erkennt das Bundesverwaltungsgericht: 1. Die Beschwerde wird abgewiesen, soweit darauf eingetreten wird. 2. Die Gesuche um Gewährung der unentgeltlichen Rechtspflege und um Beiordnung eines unentgeltlichen Rechtsbeistandes werden abgewiesen. 3. Die Verfahrenskosten von Fr. 600.-- werden dem Beschwerdeführer auferlegt. Der Betrag ist innert 30 Tagen ab Versand des vorliegenden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