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E-5218/2020 vom 27. Oktober 2020</w:t>
      </w:r>
    </w:p>
    <w:p>
      <w:r>
        <w:t>Bundesverwaltungsgericht, 2020-10-27, DE</w:t>
      </w:r>
    </w:p>
    <w:p>
      <w:r>
        <w:rPr>
          <w:b/>
        </w:rPr>
        <w:t xml:space="preserve">Quelle: </w:t>
      </w:r>
      <w:r>
        <w:t>https://mcp.opencaselaw.ch/entscheid/bvger_E-5218_2020</w:t>
      </w:r>
    </w:p>
    <w:p>
      <w:r>
        <w:t>FR: TAF E-5218/2020 du 27 octobre 2020</w:t>
      </w:r>
    </w:p>
    <w:p>
      <w:r>
        <w:t>IT: TAF E-5218/2020 del 27 ottobre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E-5218/2020 Urteil vom 27. Oktober 2020 Besetzung Einzelrichter Markus König, mit Zustimmung von Richterin Sylvie Cossy; Gerichtsschreiber Nicholas Swain. Parteien A._______, geboren am (...), B._______, geboren am (...), Georgien, beide amtlich verbeiständet durch MLaw Sabina Tirendi, (...), Beschwerdeführende, gegen Staatssekretariat für Migration (SEM), Quellenweg 6, 3003 Bern, Vorinstanz. Gegenstand Nichteintreten auf Asylgesuch und Wegweisung (Dublin-Verfahren); Verfügung des SEM vom 14. Oktober 2020 / N (...). Das Bundesverwaltungsgericht stellt fest, dass die Beschwerdeführenden am 5. September 2020 (Beschwerdeführer) beziehungsweise am 13. September 2020 (Beschwerdeführerin) in der Schweiz um Asyl nachsuchten, dass das SEM mit Verfügung vom 14. Oktober 2020 - eröffnet am 15. Oktober 2020 - in Anwendung von Art. 31a Abs. 1 Bst. b AsylG (SR 142.31) auf das Asylgesuch nicht eintrat, die Überstellung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22. Oktober 2020 gegen diesen Entscheid beim Bundesverwaltungsgericht Beschwerde erhoben und dabei beantragten, die vorinstanzliche Verfügung sei aufzuheben und die Vorinstanz sei anzuweisen, auf ihr Asylgesuch einzutreten, dass eventualiter die Verfügung zur rechtsgenüglichen Sachverhaltsabklärung an das SEM zurückzuweisen und, subeventualiter, dieses anzuweisen sei, individuelle Zusicherungen betreffend eine adäquate Unterbringung bei den französischen Behörden einzuholen, dass die Beschwerdeführenden in verfahrensrechtlicher Hinsicht um Gewährung der unentgeltlichen Prozessführung sowie um Verzicht auf die Erhebung eines Kostenvorschusses ersuchten, dass in der Beilage eine Notiz der Schweizerischen Flüchtlingshilfe (SFH) vom 25. Januar 2019 betreffend Dublin-Überstellungen nach Frankreich eingereicht wurde, dass die vorinstanzlichen Akten dem Bundesverwaltungsgericht am 23. Oktober 2020 in elektronischer Form vorlagen (vgl. Art. 109 Abs. 3 AsylG), und das Bundesverwaltungsgericht zieht in Erwägung, dass es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der Beschwerdeführenden mit der "Eurodac"-Datenbank ergab, dass diese am 28. Februar 2020 in Frankreich Asylgesuche eingereicht hatten, dass das SEM die französischen Behörden am 5. Oktober 2020 um Wiederaufnahme der Beschwerdeführenden ersuchte, dass die französischen Behörden dem Gesuch um Übernahme am 12. Oktober 2020 unter Abstützung auf die Bestimmung von Art. 18 Abs. 1 Bst. b Dublin-III-VO zustimmten, dass die Beschwerdeführenden nicht bestreiten, in Frankreich ein Asylgesuch eingereicht zu haben, und auch die grundsätzliche Zuständigkeit dieses Mitgliedstaates unbestritten blieb, dass die grundsätzliche Zuständigkeit Frankreichs somit gegeben ist, dass die Beschwerdeführenden zur Begründung ihrer Beschwerdeeingabe im Wesentlichen argumentieren, gemäss Informationen der SFH sowie verschiedener andere Quellen seien die Lebensumstände Asylsuchender in Frankreich generell prekär und der Zugang zu angemessener Unterbringung und Unterstützung nicht gewährleistet, dass insbesondere Personen, die aufgrund von Dublin-Entscheiden nach Frankreich zurückkehren würden, nur Anrecht auf eine reduzierte Unterstützung hätten, dass der Europäische Gerichtshof für Menschenrechte (EGMR) in einem kürzlich ergangenen Urteil festgestellt habe, die französischen Behörden seien ihren Verpflichtungen gemäss nationalem Recht gegenüber Asylsuchenden nicht nachgekommen, dass die Beschwerdeführenden selber während ihres Aufenthalts in Frankreich keine Unterkunft und keine Unterstützung erhalten hätten, und dass sie aufgrund der besonderen Umstände im Zusammenhang mit der Covid-Pandemie angewiesen worden seien, ihre Gesuchsgründe schriftlich darzulegen, was ihnen jedoch mangels Sprachkenntnissen und fehlenden Mitteln für eine Übersetzung nicht möglich gewesen sei, dass ihnen damit der Zugang zum Asylverfahren faktisch verunmöglicht worden sei, dass festzustellen ist,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das Bundesverwaltungsgericht in konstanter Praxis davon ausgeht,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Urteile des BVGer F-4687/2020 vom 30. September 2020 E. 4.2 und F-612/2020 vom 11. Fe-bruar 2020 E. 5.2, je mit weiteren Hinweisen), dass demnach nicht anzunehmen ist, das Asylverfahren und die Aufnahmebedingungen für Antragsteller in Frankreich würden systemische Schwachstellen aufweisen, die eine Gefahr einer unmenschlichen oder entwürdigenden Behandlung im Sinne des Artikels 4 der EU-Grundrechts-charta mit sich bringen, dass der EGMR in dem von den Beschwerdeführenden zitierten Urteil neben den Konventionsverletzungen in den drei Einzelfällen zwar gewisse Kapazitätsmängel im Aufnahmeverfahren in Frankreich erwogen, indessen keine systemischen Mängel festgestellt hat (vgl. Urteil des EGMR N.H. und Andere gegen Frankreich vom 2. Juli 2020, Beschwerde n° 28820/13 u.a., §§ 155-209 m.w.H.; hierzu auch das Urteil des BVGer F-4121/2020 vom 25. August 2020 E. 5.2), dass zwar die derzeitige COVID-19-Pandemie auch das französische Asylsystem vor zusätzliche Herausforderungen mag, jedoch kein Grund zur Annahme besteht, Frankreich habe die Aufnahme von asylsuchenden Personen, respektive von Dublin-Rückkehrern, gestoppt oder zum Nachteil solcher Personen grundlegende Prozesse im Asylverfahren eingestellt (vgl. Urteil des BVGer F-4687/2020 vom 30. September 2020, E. 4.3), dass ohnehin allfällige Erschwernisse im Zugang zum Asylverfahren aufgrund der Covid-19-Pandemie vorübergehender Natur wären, weshalb schon aus diesem Grund hieraus nicht auf systemische Mängel im französischen Asylverfahren geschlossen werden kann, dass unter diesen Umständen die Anwendung von Art. 3 Abs. 2 Satz 2 Dublin-III-VO nicht gerechtfertigt ist, dass die Beschwerdeführenden kein konkretes und ernsthaftes Risiko dargetan haben, die französischen Behörden würden sich weigern sie wieder aufzunehmen und ihren Antrag auf internationalen Schutz unter Einhaltung der Regeln der Verfahrensrichtlinie zu prüfen, dass den Akten auch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Frankreich würde ihnen dauerhaft die ihnen gemäss Aufnahmerichtlinie zustehenden minimalen Lebensbedingungen vorenthalten, und sie sich bei einer vorübergehenden Einschränkung im Übrigen nötigenfalls an die französischen Behörden wenden und die ihnen zustehenden Aufnahmebedingungen auf dem Rechtsweg einfordern könnten (vgl. Art. 26 Aufnahmerichtlinie), dass mangels konkreter Angaben auch die auf Beschwerdeebenen eingereichten Unterlagen und die in der Beschwerdeschrift zitierten Quellen keine andere Einschätzung zu rechtfertigen vermögen (vgl. Urteil des BVGer F-4121/2020 vom 25. August 2020 E. 5.1), dass bei dieser Ausgangslage kein Anlass zur Einholung individueller Zusicherungen der französischen Behörden besteht, weshalb der entsprechende Antrag der Beschwerdeführenden abzuweisen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Frankreich angeordnet hat (Art. 32 Bst. a AsylV 1), dass die Beschwerde aus diesen Gründen abzuweisen und die Verfügung des SEM zu bestätigen ist, dass das Beschwerdeverfahren mit vorliegendem Urteil abgeschlossen ist, weshalb sich der Antrag auf Befreiung von der Kostenvorschusspflicht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