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E-5218/2017 vom 28. September 2017</w:t>
      </w:r>
    </w:p>
    <w:p>
      <w:r>
        <w:t>Bundesverwaltungsgericht, 2017-09-28, DE</w:t>
      </w:r>
    </w:p>
    <w:p>
      <w:r>
        <w:rPr>
          <w:b/>
        </w:rPr>
        <w:t xml:space="preserve">Quelle: </w:t>
      </w:r>
      <w:r>
        <w:t>https://mcp.opencaselaw.ch/entscheid/bvger_E-5218_2017</w:t>
      </w:r>
    </w:p>
    <w:p>
      <w:r>
        <w:t>FR: TAF E-5218/2017 du 28 septembre 2017</w:t>
      </w:r>
    </w:p>
    <w:p>
      <w:r>
        <w:t>IT: TAF E-5218/2017 del 28 settembre 2017</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E-5218/2017 Urteil vom 28. September 2017 Besetzung Einzelrichterin Muriel Beck Kadima, mit Zustimmung von Richter Simon Thurnheer; Gerichtsschreiberin Alexandra Püntener. Parteien A._______, geboren am (...), Guinea, Beschwerdeführer, gegen Staatssekretariat für Migration (SEM), Quellenweg 6, 3003 Bern, Vorinstanz. Gegenstand Asyl und Wegweisung; Verfügung des SEM vom 22. August 2017 / N (...). Das Bundesverwaltungsgericht stellt fest, dass der Beschwerdeführer eigenen Angaben zufolge im Juni 2014 seinen Heimatstaat verliess und über Mali, Libyen und Italien am 22. Juli 2017 in die Schweiz einreiste, wo er am 23. Juli 2016 um Asyl nachsuchte, dass er auf dem Personalienblatt sowie anlässlich der Befragung zur Person (BzP) vom 5. August 2017 und der Anhörung zu den Asylgründen vom 26. Juli 2017 zur Begründung des Asylgesuchs und zu seiner Person im Wesentlichen geltend machte, er sei am 27. Juni 1999 in B._______, Präfektur Lola, Region Nzérékoré, geboren und habe seit der Primarschule bei seinem Vater, seiner Stiefmutter und den Halbgeschwistern in der Ortschaft C._______ gewohnt, dass ihn sein Vater misshandelt habe, da er seinen muslimischen Glauben nicht nach dessen Vorstellungen ausgeübt habe; auch sei er von seinem Vater als halber Christ angesehen worden, weil seine zwischenzeitlich verstorbene Mutter Christin gewesen sei, was ihm vom Vater ebenfalls vorgeworfen worden sei, dass er aus diesen Gründen ausgereist und nach Mali gelangt sei, wo er sich längere Zeit aufgehalten habe, dass er, seitdem er sich in der Schweiz aufhalte, christliche Gottesdienste besuche, dass das SEM das Asylgesuch des Beschwerdeführers mit Verfügung vom 22. August 2017 - eröffnet am 24. August 2017 - ablehnte und die Wegweisung sowie deren Vollzug aus der Schweiz anordnete, dass das SEM zur Begründung im Wesentlichen anführte, die Vorbringen des Beschwerdeführers würden weder den Anforderungen an die Glaubhaftigkeit noch denjenigen an die Flüchtlingseigenschaft standhalten, dass der Beschwerdeführer mit Eingabe vom 14. September 2017 gegen diesen Entscheid beim Bundesverwaltungsgericht Beschwerde erhob und dabei die Feststellung der Flüchtlingseigenschaft und die Gewährung von Asyl beantragte, dass er in verfahrensrechtlicher Hinsicht um Verzicht auf die Erhebung eines Kostenvorschusses sowie um unentgeltliche Prozessführung ersuchte, dass der Eingang der Beschwerde am 19. September 2017 schriftlich bestätigt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sich die vorinstanzlichen Erwägungen, wonach die Vorbringen des Beschwerdeführers die Minderjährigkeit betreffend unglaubhaft sind, als zutreffend erweisen, dass die Vorinstanz zu Recht verschiedene Ungereimtheiten in den Aussagen des Beschwerdeführers bezüglich seines Altes - insbesondere hinsichtlich des Vorhandenseins von Papieren (Geburtsschein, Identitätspapiere, Schulausweis), welche seine Alter bestätigen würden - festgestellt hat, weshalb erste Zweifel an der geltend gemachten Minderjährigkeit bestehen, dass der Beschwerdeführer zudem, wie von der Vorinstanz ausgeführt, widersprüchliche Angaben zur Dauer und zum Zeitpunkt der Beendigung seines Schulbesuchs sowie ungenaue, wirklichkeitsfremde Angaben zum damaligen Alter gemacht hat, dass die Angaben über den Zeitpunkt seines Schulbesuchs nicht mit der angegebenen Minderjährigkeit zu vereinbaren sind, da die Einschulung in Guinea in der Regel im Alter von sieben Jahren erfolgt (http://de.theglobaleconomy.com/Guinea/Primary_school_starting_age/), dass an dieser Würdigung der Einwand in der Beschwerdeschrift, wonach der Übersetzer einen anderen Dialekt als der Beschwerdeführer gesprochen und nicht immer exakt übersetzt habe, was auch von der anwesenden Hilfswerksvertretung bemerkt worden sei, nichts zu ändern vermag, dass die Hilfswerksvertretung im Anschluss an die Anhörung zwar bemerkt hat, der Übersetzer habe bei der Übersetzung oft nachgefragt und Sätze unvollständig und mangelhaft formuliert, weshalb Übersetzungsprobleme nicht ausgeschlossen werden könnten, dass indessen aus Sicht des Gerichts der Umstand, wonach die vom Übersetzer offenbar schlecht formulierten Sätze im Protokoll haben umgestellt werden müssen, um diesen einen Sinn zu geben, die festgestellten Ungereimtheiten in den Aussagen des Beschwerdeführers nicht erklären lassen, dass dies insbesondere für die festgestellten Widersprüche und Ungenauigkeiten in den Angaben des Beschwerdeführers bezüglich der Dauer seines Schulbesuchs gilt, dass der Beschwerdeführer bei der BzP angegeben hat, zwölf Jahre die Schule besucht zu haben (vgl. Akte A7), und auch anlässlich der Anhörung von 12 respektive 13 Jahren Schulbesuch sprach (vgl. Akte A20 S. 6, S. 12), dass er zudem die Frage der Hilfswerksvertretung, ob er während seiner Schulzeit einmal eine Klasse wiederholt habe, verneint hat (vgl. a.a.O., S. 11), dass der Einwand in der Beschwerdeschrift, wonach der Beschwerdeführer während seiner Schulzeit zweimal die Klasse übersprungen habe, mit den früheren Aussagen bei der BzP und der Anhörung nicht zu vereinbaren ist und diese nicht auf eine schlecht formulierte Übersetzung anlässlich der Anhörung zurückzuführen sind, dass dieser Erklärungsversuch indessen als nachträgliche Anpassung des Sachverhalts und das zweimalige Widerholen einer Klasse damit als unglaubhaft zu bezeichnen ist, dass unter Berücksichtigung des erwähnten Einschulungsalters in Guinea (sieben Jahre) und aufgrund des Umstandes, wonach der Beschwerdeführer die Schule während 12 Jahren besucht hat, davon auszugehen ist, dass er bei Beendigung der Schule (im Jahre [...]) mindestens 19 Jahre alt gewesen und somit zirka im Jahr (...) geboren sein dürfte, dass auch die im vorinstanzlichen Verfahren eingereichte Taufurkunde zu keinem anderen Ergebnis führen kann, zumal diese weder Namen noch Geburtsdatum des Beschwerdeführers enthält, dass die Vorinstanz daher zu Recht von der Volljährigkeit des Beschwerdeführers ausgegangen ist und keine Vertrauensperson beigezogen wurde, dass der Beschwerdeführer zudem, wie von der Vorinstanz zutreffend festgestellt worden ist, bezüglich der Probleme mit seinem Vater keine konkreten Beispiele oder Handlungsabläufe hat schildern können, jedoch abschweifende und allgemeine Antworten gegeben hat, weshalb die Vorbringen eher unglaubhaft erscheinen, dass er überdies in diesem Zusammenhang auf Beschwerdeebene erstmals vorbrachte, sein Halbbruder habe ihn - als ständiger Beobachter für seinen Vater - ebenfalls geschlagen, weshalb er seitens der Familie seines Vaters riskiere, bestraft zu werden, was wiederum den Schluss zulässt, er wolle den angeblichen Übergriffen seitens seiner Angehörigen mehr Gewicht verleihen, dass indessen die Glaubhaftigkeit der geltend gemachten Übergriffe seitens seines Vaters offenbleiben kann, sind diese doch mangels Intensität als asylrechtlich irrelevant im Sinne von Art. 3 AsylG zu bezeichnen, dass sich der Beschwerdeführer offenbar auch nicht um Schutz durch die wohl als schutzwillig und -fähig zu bezeichnenden Behörden bemüht hat, hat er doch nicht dargetan, diese je angegangen zu sein, dass der Beschwerdeführer schliesslich auch keine Probleme mit den guineischen Behörden oder anderen Drittpersonen oder Organisationen geltend gemacht hat, weshalb insgesamt keine konkreten Anhaltspunkte für eine zukünftige Verfolgung in Guinea bestehen,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die allgemeine Lage in Guinea weder durch Krieg, Bürgerkrieg noch durch eine Situation allgemeiner Gewalt gekennzeichnet ist, aufgrund derer die Zivilbevölkerung allgemein als konkret gefährdet bezeichnet werden müsste (vgl. BVGE 2011/25; Urteile des BVGer E-3869/2017 vom 25. Januar 2017 E. 6.3.1; E-1371/2017 vom 22. März 2017 E. 6.1), dass der junge, alleinstehende und entgegen anderslautender Anhaltspunkte gesunde Beschwerdeführer über eine zwölfjährige Schulbildung verfügt, dass angesichts dessen, dass er seit seiner Geburt bis zur Ausreise in seinem Heimatland verbracht und zwölf Jahre die Schule besucht hat, davon auszugehen ist, dass er dort auch unabhängig von seiner Familie (Vater, Stiefmutter und vier Halbgeschwister) über ein intaktes Beziehungsnetz verfügt, das ihm bei seiner Wiedereingliederung behilflich sein kann, dass sich in Würdigung sämtlicher für den vorliegenden Fall relevanter Aspekte der Wegweisungsvollzug als zumutbar erweist, dass die Beschwerdeschrift nichts enthält, was zu einer anderen Einschätzung zu führen vermöchte,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das Gesuch um Verzicht auf die Erhebung eines Kostenvorschusses mit vorliegendem Direktentscheid hinfällig wird, dass das Gesuch um Gewährung der unentgeltlichen Rechtspflege abzuweisen ist, da die Beschwerdebegehren - wie vorstehend aufgezeigt - als aussichtslos zu bezeichnen sind (Art. 65 Abs. 1 VwVG), dass bei diesem Ausgang des Verfahrens die Kosten von Fr. 750.-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Muriel Beck Kadima Alexandra Püntener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