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E-5214/2012 vom 11. März 2013</w:t>
      </w:r>
    </w:p>
    <w:p>
      <w:r>
        <w:t>Bundesverwaltungsgericht, 2013-03-11, FR</w:t>
      </w:r>
    </w:p>
    <w:p>
      <w:r>
        <w:rPr>
          <w:b/>
        </w:rPr>
        <w:t xml:space="preserve">Quelle: </w:t>
      </w:r>
      <w:r>
        <w:t>https://mcp.opencaselaw.ch/entscheid/bvger_E-5214_2012</w:t>
      </w:r>
    </w:p>
    <w:p>
      <w:r>
        <w:t>FR: TAF E-5214/2012 du 11 mars 2013</w:t>
      </w:r>
    </w:p>
    <w:p>
      <w:r>
        <w:t>IT: TAF E-5214/2012 del 11 marzo 2013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demande d'assistance judiciaire est sans objet.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recourante, à l'ODM et à l'autorité cantonale compétente. La présidente du collège : Le greffier :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