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E-5208/2011 vom 23. September 2011</w:t>
      </w:r>
    </w:p>
    <w:p>
      <w:r>
        <w:t>Bundesverwaltungsgericht, 2011-09-23, DE</w:t>
      </w:r>
    </w:p>
    <w:p>
      <w:r>
        <w:rPr>
          <w:b/>
        </w:rPr>
        <w:t xml:space="preserve">Quelle: </w:t>
      </w:r>
      <w:r>
        <w:t>https://mcp.opencaselaw.ch/entscheid/bvger_E-5208_2011</w:t>
      </w:r>
    </w:p>
    <w:p>
      <w:r>
        <w:t>FR: TAF E-5208/2011 du 23 septembre 2011</w:t>
      </w:r>
    </w:p>
    <w:p>
      <w:r>
        <w:t>IT: TAF E-5208/2011 del 23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E-5208/2011 Urteil vom 23. September 2011 Besetzung Einzelrichterin Gabriela Freihofer, mit Zustimmung von Richter Robert Galliker, Gerichtsschreiber Jan Feichtinger. Parteien A._______, geboren am (...), Ghana, (...), Beschwerdeführer, gegen Bundesamt für Migration (BFM), Quellenweg 6, 3003 Bern, Vorinstanz . Gegenstand Nichteintreten auf Asylgesuch und Wegweisung (Dublin-Verfahren); Verfügung des BFM vom 7. September 2011 / N (...). Das Bundesverwaltungsgericht stellt fest, dass der Beschwerdeführer, ein ghanaischer Staatsangehöriger mit letztem Wohnsitz in B._______, seinen Heimatstaat eigenen Angaben zufolge Anfang 2009 verliess, über Burkina Faso und den Niger nach Libyen und auf dem Seeweg am 29. März 2009 nach Italien gelangte, von wo er nach einem zweijährigen Aufenthalt am 20. April 2011 per Zug in die Schweiz reiste und gleichentags um Asyl nachsuchte, dass das BFM anlässlich der Kurzbefragung vom 27. April 2011 im Empfangs- und Verfahrenszentrum C._______ die Personalien des Beschwerdeführers erhob und ihn summarisch zum Reiseweg sowie zu den Gründen für das Verlassen des Heimatlandes befragte, wobei er im Wesentlichen geltend machte, dass sein (...) an einer (...) erkrankt sei, worauf jemand versucht habe, sich dessen Grundeigentum in D._______ anzueignen, indem er begonnen habe, dort ein Haus zu bauen, dass (...) ihn deshalb herbeigerufen habe und sie gemeinsam beim König vorgesprochen hätten, dass der Königshof ihren Fall nicht behandelt habe, weshalb sie sich gemeinsam mit Freunden eigenmächtig daran gemacht hätten, das auf dem väterlichen Grundstück unrechtmässig errichtete Haus zu zerstören, dass der Besitzer diesen Vorgang zur Anzeige gebracht habe, worauf einer ihrer Freunde verhaftet worden sei, dass der Beschwerdeführer, der ausserdem von Angehörigen des Hausbesitzers mit einem Messer (...) verletzt worden sei, sich aus diesem Grund zur Ausreise entschlossen habe, dass der Beschwerdeführer gemäss der Datenbank Eurodac am 8. Juni 2009 in Crotone (Italien) ein Asylgesuch eingereicht hat, wobei er daktyloskopisch erfasst worden ist, dass ihm anlässlich der Befragung zu diesem Sachverhalt im Hinblick auf eine allfällige Zuständigkeit Italiens das rechtliche Gehör gewährt wurde, dass er in seiner Stellungnahme auf entsprechende Fragen angab, Italien würde nichts für ihn tun, ausserdem habe er dort keine Unterkunft, dass das BFM gestützt auf Art. 16 Abs. 1 Bst. c der Verordnung (EG) Nr. 343/2003 des Rates vom 18. Februar 2003 zur Festlegung von Kriterien und Verfahren zur Bestimmung des Mitgliedstaats, der für die Prüfung eines Asylantrags zuständig ist (Dublin-II-VO) am 27. Juli 2011 Italien um Rückübernahme des Beschwerdeführers ersuchte und bis zum 11. August 2011 keine Antwort auf das Ersuchen einging, dass das BFM mit Verfügung vom 7. September 2011 (am folgenden Tag eröffnet) in Anwendung von Art. 34 Abs. 2 Bst. d des Asylgesetzes vom 26. Juni 1998 (AsylG, SR 142.31) auf das Asylgesuch nicht eintrat und den Beschwerdeführer nach Italien wegwies, ihn aufforderte, die Schweiz spätestens am Tag nach Ablauf der Beschwerdefrist zu verlassen, den Kanton E._______ mit dem Vollzug der Wegweisung beauftragte und festhielt, eine Beschwerde gegen diese Verfügung habe keine aufschiebende Wirkung, dass es zur Begründung anführte, der vormalige Aufenthalt des Beschwerdeführers in Italien respektive sein dortiges Asylersuchen sei durch den Eurodac-Treffer vom 8. Juni 2009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Rückübernahmeersuchen vom 27. Juli 2011 von den italienischen Behörden innert Frist keine Antwort erhalten habe, weshalb die Zuständigkeit gestützt auf Art. 20 Abs. 1 Bst. c Dublin-II-VO auf Italien übergegangen sei, dass die Rückführung - vorbehältlich einer allfälligen Unterbrechung oder Verlängerung bis spätestens am 11. Februar 2012 zu erfolgen habe, dass der Beschwerdeführer anlässlich der Gewährung des rechtlichen Gehörs zu einer Wegweisung nach Italien keine Gründe geltend gemacht habe, die praxisgemäss einem Vollzug nach Italien entgegenstünden,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Beschwerde vom 12. September 2011 (Eingang BFM: 16. September 2011) sinngemäss beantragte, es sei die Verfügung des BFM vom 7. September 2011 aufzuheben und das Asylgesuch zur materiellen Beurteilung an die Vorinstanz zurückzuweisen, dass die vorinstanzlichen Akten am 21. September 2011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Beschwerdeeingabe mangels Vorliegens des zugehörigen Briefumschlags nicht feststeht, anhand des Eingangsstempels (Eingang BFM: 16. September 2011) jedoch von einer Postaufgabe spätestens am 15. September 2011 auszugehen ist, dass im Übrigen die Einreichung bei einer unzuständigen Behörde der Fristwahrung nicht entgegensteht (Art. 21 Abs. 2 VwVG), dass nach dem Gesagten das in der Rechtsmitteleingabe sinngemäss formulierte Gesuch um Fristwiederherstellung ins Leere geht, da die Frist mit Eingabe an das BFM vom 15. September 2011 offensichtlich gewahrt wurde,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Eurodac-Treffer am 8. Juni 2009 in Italien daktyloskopiert wurde und dort ein Asyl­gesuch stellte (vgl. Akten BFM A12), dass das BFM die italienischen Behörden am 27. Juli 2011 ge­stützt auf Art. 16 Abs. 1 Bst. c Dublin-II-VO um Wiederaufnahme des Be­schwerde­führers ersuchte und bis zum Ablauf der Frist am 11. August 2011 keine Antwort auf das Ersuchen einging, weshalb angesichts der Verfristung eine stillschweigende Zusage zur Wiederaufnahme des Beschwerdeführers vorliegt (Art. 20 Abs. 1 Bst. b Dublin-II-VO), dass somit Italien für die Prüfung des vom Beschwerdeführer am 20. April 2011 in der Schweiz eingereichten Asylantrags zuständig ist (vgl. vorstehend S. 3, Dublin-Assoziierungsabkommen und die Dublin-II-VO, insbes. Art. 10 Abs. 1 Dublin-II-VO),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rechtmässig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("l' Italia non farà nulla per me") hinausgehender, konkreter Anhaltspunkte kein Grund für die Annahme besteht, der Beschwerdeführer würde im Fall seiner Rückkehr nach Italien in eine existenzbedrohende Notlage geraten (vgl. Urteile des Bundesverwaltungsgerichts E-4109/2009 vom 17. August 2009, E-6195/2009 vom 30. Oktober 2009), dass auch aus dem Vorbringen des Beschwerdeführers in der Rechtsmitteleingabe, wonach er "in all dieser Zeit nichts von Italien gehört" habe, nichts zu dessen Gunsten abzuleiten ist, dass überdies davon auszugehen ist, der Beschwerdeführer erhalte in Italien bei Bedarf eine adäquate medizinische Behandlung seiner (...),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(vgl. BVGE 2010/45 E. 10.2),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