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E-5207/2017 vom 20. September 2017</w:t>
      </w:r>
    </w:p>
    <w:p>
      <w:r>
        <w:t>Bundesverwaltungsgericht, 2017-09-20, FR</w:t>
      </w:r>
    </w:p>
    <w:p>
      <w:r>
        <w:rPr>
          <w:b/>
        </w:rPr>
        <w:t xml:space="preserve">Quelle: </w:t>
      </w:r>
      <w:r>
        <w:t>https://mcp.opencaselaw.ch/entscheid/bvger_E-5207_2017</w:t>
      </w:r>
    </w:p>
    <w:p>
      <w:r>
        <w:t>FR: TAF E-5207/2017 du 20 septembre 2017</w:t>
      </w:r>
    </w:p>
    <w:p>
      <w:r>
        <w:t>IT: TAF E-5207/2017 del 20 settembre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E-5207/2017 Arrêt du 20 septembre 2017 Composition François Badoud, juge unique, avec l'approbation de Antonio Imoberdorf, juge ; Beata Jastrzebska, greffière. Parties A._______, né le (...), Irak, recourant, contre Secrétariat d'Etat aux migrations (SEM), Quellenweg 6, 3003 Berne, autorité inférieure. Objet Asile (non-entrée en matière / procédure Dublin) et renvoi ; décision du SEM du 5 septembre 2017 / N (...). Vu la demande d'asile déposée en Suisse par A._______ en date du 7 juillet 2017, la décision du 5 septembre 2017 (notifiée, le 12 septembre 2017), par laquelle le SEM, se fondant sur l'art. 31a al. 1 let. b LAsi (RS 142.31), n'est pas entré en matière sur cette demande et a prononcé le transfert de l'intéressé vers la Suède, le recours interjeté, le 14 septembre 2017, contre cette décision, la demande d'assistance judiciaire partielle dont il est assorti, la réception du dossier de première instance par le Tribunal administratif fédéral (ci-après: le Tribunal), le 18 septembre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(cfr.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Suède, le 16 septembre 2015, qu'en date du 29 août 2017, le SEM a dès lors soumis aux autorités suédoises, dans les délais fixés aux art. 23 par. 2 et art. 24 par. 2 du règlement Dublin III, une requête aux fins de reprise en charge, fondée sur l'art. 16 par. 1 let. b du règlement Dublin III, que, le 4 septembre suivant, lesdites autorités ont expressément accepté de reprendre en charge le requérant, sur la base de l'art. 16 par. 1 let. d du règlement Dublin III, que la Suède a ainsi accepté sa compétence pour mener à terme la procédure d'asile et de renvoi de l'intéressé, que ce point n'est pas contesté, que le recourant s'oppose néanmoins à son transfert et déclare craindre d'être renvoyé par la Suède en Irak, pays dans lequel il affirme être en danger, que toutefois, la Suède est liée par la Charte des droits fondamentaux de l'Union européenne et est signataire de la Convention du 28 juillet 1951 relative au statut des réfugiés (Conv. réfugiés, RS 0.142.30) ainsi que du Protocole additionnel du 31 janvier 1967 (Prot., RS 0.142.301) de la CEDH et de la Convention du 10 décembre 1984 contre la torture et autres peines ou traitements cruels, inhumains ou dégradants (Conv. torture, RS 0.105) et, à ce titre, en applique les dispositions, qu'en outre, l'intéressé il n'a fourni aucun élément susceptible de démontrer que ce pays ne respecterait pas le principe de non refoulement, et donc faillirait à ses obligations internationales en le renvoyant dans un pays où sa vie, son intégrité corporelle ou sa liberté seraient sérieusement menacées, ou encore d'où il risquerait d'être astreint à se rendre dans un tel pays, qu'il n'a non plus aucunement démontré qu'il existent, en Suède, des défaillances systémiques dans la procédure d'asile qui porteraient atteinte à son droit à l'examen, selon une procédure juste et équitable, de sa demande d'asile, que, dans ces conditions, la Suède reste présumée respecter la sécurité des demandeurs d'asile, qu'une décision de refus d'asile et de renvoi, prise, comme en l'occurrence, dans le respect de dispositions et principes ci-dessus mentionnés, ne saurait constituer, en soi, une violation du principe de non refoulement, qu'ainsi, l'application de l'art. 3 par. 2 du règlement Dublin III ne se justifie pas en l'espèce, que cela dit, en l'occurrence, le SEM a examiné s'il y avait lieu d'appliquer la clause de souveraineté prévue à l'art. 17 par. 1 du règlement Dublin III, en lien avec l'art. 29a al. 3 de l'ordonnance 1 sur l'asile du 11 août 1999 (OA1, RS 142.311), que toutefois, compte tenu du principe de l'unicité de la procédure (art. 3 par. 1 du règlement Dublin III) et du fait que la Suède a déjà statué sur la demande d'asile de l'intéressé, l'examen d'application de ces dispositions était superflu, que dans ces circonstances, seule doit être vérifié que l'Etat de destination observe ses obligations relevant du droit international, notamment le respect du principe de non refoulement, qu'en l'espèce, comme déjà dit, rien ne permet de conclure que la Suède faillirait à ces obligations, que, dans ces conditions, c'est à bon droit que le SEM n'est pas entré en matière sur sa demande d'asile, en application de l'art. 31a al. 1 let. b LAsi, et qu'il a prononcé son transfert de Suisse vers la Suède,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