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E-5205/2017 vom 20. September 2017</w:t>
      </w:r>
    </w:p>
    <w:p>
      <w:r>
        <w:t>Bundesverwaltungsgericht, 2017-09-20, FR</w:t>
      </w:r>
    </w:p>
    <w:p>
      <w:r>
        <w:rPr>
          <w:b/>
        </w:rPr>
        <w:t xml:space="preserve">Quelle: </w:t>
      </w:r>
      <w:r>
        <w:t>https://mcp.opencaselaw.ch/entscheid/bvger_E-5205_2017</w:t>
      </w:r>
    </w:p>
    <w:p>
      <w:r>
        <w:t>FR: TAF E-5205/2017 du 20 septembre 2017</w:t>
      </w:r>
    </w:p>
    <w:p>
      <w:r>
        <w:t>IT: TAF E-5205/2017 del 20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E-5205/2017 Arrêt du 20 septembre 2017 Composition Emilia Antonioni Luftensteiner, juge unique, avec l'approbation de Jenny de Coulon Scuntaro, juge ; Thierry Leibzig, greffier. Parties A._______, né le (...), Guinée, recourant, contre Secrétariat d'Etat aux migrations (SEM), Quellenweg 6, 3003 Berne, autorité inférieure. Objet Asile (non-entrée en matière / procédure Dublin) et renvoi ; décision du SEM du 7 septembre 2017 / N (...). Vu la demande d'asile déposée en Suisse par A._______ (ci-après : le recourant), le 8 juillet 2017, les procès-verbaux de l'audition sommaire du 26 juillet 2017 et de l'audition complémentaire du même jour, la décision du 7 septembre 2017, notifiée le 12 septembre suivant, par laquelle le SEM, se fondant sur l'art. 31a al. 1 let. b de la loi du 26 juin 1998 sur l'asile (LAsi, RS 142.31), n'est pas entré en matière sur la demande d'asile de l'intéressé, a prononcé son transfert vers l'Espagne et a ordonné l'exécution de cette mesure, constatant l'absence d'effet suspensif à un éventuel recours, le recours formé, le 14 septembre 2017, contre cette décision, la requête d'assistance judiciaire partielle dont il est assorti, la réception du dossier de première instance par le Tribunal administratif fédéral (ci-après : le Tribunal), le 18 septembre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qu'il statue de manière définitive (cf. art. 83 let. d ch. 1 LTF),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 take charge »),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il ressort des déclarations de l'intéressé, lors de ses deux auditions du 26 juillet 2017, que celui-ci a franchi irrégulièrement la frontière du territoire des Etats Dublin, en entrant en Espagne, le (...) 2017, que, toujours selon ses dires, il serait demeuré pendant plusieurs mois dans ce pays, d'abord dans un camp à B._______, puis à C._______, où il aurait été pris en charge par une ONG, avant de se rendre en Suisse pour y déposer sa demande d'asile, qu'en date du 22 août 2017, en se fondant sur ce qui précède, le SEM a soumis aux autorités espagnoles compétentes, dans les délais fixés à l'art. 21 par. 1 du règlement Dublin III, une requête aux fins de prise en charge, fondée sur l'art. 13 par. 1 du règlement Dublin III (franchissement irrégulier de la frontière d'un Etat membre Dublin - en l'occurrence l'Espagne - moins de douze mois avant le dépôt de la demande de protection), que, le 7 septembre suivant, lesdites autorités ont expressément accepté de prendre en charge l'intéressé, sur la base de cette même disposition, que l'Espagne a ainsi reconnu sa compétence pour le traitement de la demande d'asile du recourant, que, dans son recours, l'intéressé conteste cette compétence au motif qu'il n'a pas déposé de demande d'asile en Espagne et qu'il a choisi de venir en Suisse, que cet argument n'est toutefois pas pertinent et ne remet nullement en cause la compétence de l'Espagne, dès lors que, comme dit plus haut, l'Etat compétent est fixé en application des critères prévus dans le règlement Dublin III et que l'intéressé ne peut choisir librement dans quel Etat il souhaite déposer sa demande d'asile (cf. ATAF 2010/2015 consid. 8.3, auquel il y a lieu de se référer par analogie), que l'art. 3 par. 2 2ème phrase du règlement Dublin III n'est pas applicable en l'occurrence, qu'en effet, il n'y a pas lieu de retenir qu'il existe en Espagne des défaillances systémiques dans la procédure d'asile et les conditions d'accueil des demandeurs, qui entraînent un risque de traitement inhumain ou dégradant au sens de l'art. 4 de la CharteUE, que ce pays est lié par cette Charte et est signataire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par ailleurs, l'Espagne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l'Espagne respecte, notamment, l'art. 3 CEDH, peut être valablement renversée en présence de motifs sérieux et avérés de penser que la personne, objet de la mesure de transfert, courra un risque réel de subir des traitements contraires à cette disposition, qu'en l'occurrence, le recourant n'a fourni aucun élément de fait susceptible de démontrer que l'Espagne ne respecterait pas le principe de non-refoulement à son endroit et, partant, faillirait à ses obligations internationales en le renvoyant dans un pays où sa vie, son intégrité corporelle ou sa liberté seraient sérieusement menacées, ou encore d'où elle risquerait d'être contrainte à se rendre dans un tel pays, qu'il n'a fourni aucun élément objectif et sérieux démontrant l'existence d'un risque réel que les autorités espagnoles refuseraient de le prendre en charge, en violation de la directive Accueil, ou qu'il serait lui-même privé durablement de tout accès aux conditions matérielles minimales d'accueil prévues par cette directive, que, n'ayant pas déposé de demande d'asile en Espagne, il n'a pas donné la possibilité aux autorités espagnoles d'examiner ses motifs et, le cas échéant, de lui accorder un éventuel soutien, qu'il lui appartiendra dès lors, à son retour en Espagne, de se conformer aux instructions des autorités de ce pays, de s'annoncer auprès des autorités compétentes immédiatement à son arrivée et, en cas de maintien de sa demande d'asile, de la faire enregistrer dans ce pays, qu'après y avoir sollicité la protection, il pourra, le cas échéant, invoquer les directives Procédure et Accueil précitées, que l'intéressé n'a pas non plus démontré l'existence d'indices sérieux que ses conditions d'existence en Espagne revêtiraient un tel degré de pénibilité et de gravité qu'elles seraient constitutives d'un traitement contraire à l'art. 3 CEDH ou encore à l'art. 3 Conv. torture, ni que les autorités espagnoles ne respecteraient pas le droit international, qu'au contraire, il ressort de ses propres déclarations qu'il a été hébergé dans un camp pour migrants dès son arrivée en Espagne, ce qui tend à démontrer que les autorités espagnoles avaient, à ce moment déjà, entamé sa prise en charge (cf. procès-verbal [pv] d'audition du 26 juillet 2017, point 8.01 p. 9 s.), que, toujours selon ses dires, durant son séjour dans ce camp, il recevait de la nourriture et des vêtements, et n'y a pas rencontré le moindre problème (cf. idem, p. 9) qu'après avoir été transféré à C._______, il a été pris en charge par une ONG durant plusieurs mois (cf. ibidem, p. 10) qu'au vu de ce qui précède, l'intéressé n'a de toute évidence pas eu à pâtir jusqu'à présent de défaillances ni de la procédure d'asile ni des conditions d'accueil des requérants d'asile en Espagne, et les autorités espagnoles n'ont jusqu'à présent pas failli à leurs obligations internationales à son égard, qu'au demeurant, si le recourant devait contre toute attente être contraint par les circonstances, à son retour en Espagne,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dans son recours, l'intéressé allègue également avoir des maux de ventre, de dos et des douleurs à la jambe, et fait valoir à ce titre qu'il nécessite des soins médicaux, que, selon la jurisprudence de la CourEDH, le transfert d'une personne touchée dans sa santé est susceptible de constituer une violation de l'art. 3 CEDH dans une situation de décès imminent analogue à celle de l'arrêt du 2 mai 1997 en l'affaire D. contre Royaume-Uni (requête n° 30240/96, par. 39 ss), ainsi que dans d'autres cas très exceptionnels dans lesquels entrent en jeu des considérations humanitaires tout aussi impérieuses (cf. arrêt du 27 mai 2008 en l'affaire N. c. Royaume-Uni, requête no 26565/05, par. 43 ; voir aussi arrêt du 13 décembre 2016 en l'affaire Paposhvili c. Belgique, requête n° 41738/10, par. 178 [ci-après : arrêt Paposhvili], que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ces cas correspondent à un seuil élevé pour l'application de l'art. 3 CEDH dans les affaires relatives à l'éloignement des étrangers gravement malades (cf. arrêt Paposhvili, par. 183), que tel n'est manifestement pas le cas du recourant, qu'en l'espèce, l'intéressé n'a fourni aucun rapport médical pour étayer ses allégations et n'a pas indiqué qu'il ne serait pas en mesure de voyager, qu'interrogé sur son état de santé durant son audition sommaire, il n'a fait mention que de « petits problèmes au ventre et au niveau du genou », tout en précisant qu'il avait recommencé à avoir des douleurs à la jambe, lorsqu'il restait dans la même position (cf. pv d'audition du 26 juillet 2017, point 8.02 p. 11), que, s'il ressort effectivement du dossier du SEM que l'intéressé s'est rendu en consultation les (...) et (...) août 2017, auprès du (...) de D._______, pour des contusions à la jambe, et que des médicaments lui ont été délivrés par la pharmacie E._______ à F._______, ces éléments ne permettent nullement de conclure qu'il serait atteint actuellement de manière significative dans sa santé, que les troubles allégués par le recourant ne font dès lors manifestement pas obstacle à son transfert et pourront en tout état de cause être traités en Espagne, ce pays disposant de structures médicales similaires à celles existant en Suisse, qu'en outre, liée par la directive Accueil, l'Espagne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 autorités espagnoles refuseraient ou renonceraient à une prise en charge médicale adéquate du recourant, conformément aux exigences de la directive Accueil, qu'il demeure loisible à l'intéressé de transmettre au SEM des informations détaillées concernant son état de santé actuel, à charge pour l'autorité inférieure de les communiquer aux autorités espagnoles avant le transfert (cf. art. 32 par. 1 RD III), qu'en définitive, le recourant n'a d'aucune manière démontré qu'il pourrait être exposé en cas de transfert vers l'Espagne à des traitements contraires aux obligations internationales liant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du recourant, en application de l'art. 31a al. 1 let. b LAsi, et qu'il a prononcé son renvoi (recte : transfert) vers l'Espagne,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(cf. art. 65 al. 1 PA ; cf. également art. 27 par. 6 du règlement Dublin III),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