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E-5203/2019 vom 11. November 2019</w:t>
      </w:r>
    </w:p>
    <w:p>
      <w:r>
        <w:t>Bundesverwaltungsgericht, 2019-11-11, DE</w:t>
      </w:r>
    </w:p>
    <w:p>
      <w:r>
        <w:rPr>
          <w:b/>
        </w:rPr>
        <w:t xml:space="preserve">Quelle: </w:t>
      </w:r>
      <w:r>
        <w:t>https://mcp.opencaselaw.ch/entscheid/bvger_E-5203_2019</w:t>
      </w:r>
    </w:p>
    <w:p>
      <w:r>
        <w:t>FR: TAF E-5203/2019 du 11 novembre 2019</w:t>
      </w:r>
    </w:p>
    <w:p>
      <w:r>
        <w:t>IT: TAF E-5203/2019 del 11 novembre 2019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Der in gleicher Höhe geleistete Kostenvorschuss wird zur Bezahlung dieser 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