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E-5197/2023 vom 20. September 2023</w:t>
      </w:r>
    </w:p>
    <w:p>
      <w:r>
        <w:t>Bundesverwaltungsgericht, 2023-09-20, FR</w:t>
      </w:r>
    </w:p>
    <w:p>
      <w:r>
        <w:rPr>
          <w:b/>
        </w:rPr>
        <w:t xml:space="preserve">Quelle: </w:t>
      </w:r>
      <w:r>
        <w:t>https://mcp.opencaselaw.ch/entscheid/bvger_E-5197_2023_d20230920</w:t>
      </w:r>
    </w:p>
    <w:p>
      <w:r>
        <w:t>FR: TAF E-5197/2023 du 20 septembre 2023</w:t>
      </w:r>
    </w:p>
    <w:p>
      <w:r>
        <w:t>IT: TAF E-5197/2023 del 20 settembre 2023</w:t>
      </w:r>
    </w:p>
    <w:p>
      <w:pPr>
        <w:pStyle w:val="Heading2"/>
      </w:pPr>
      <w:r>
        <w:t>Regeste</w:t>
      </w:r>
    </w:p>
    <w:p>
      <w:r>
        <w:t>Asile (non-entr&amp;eacute;e en mati&amp;egrave;re) et renvoi (proc&amp;eacute;dure Dublin - art. 31a al. 1 let. b LAsi) | Asile (non-entrée en matière) et renvoi (procédure Dublin); décision du SEM du 20 septembre 2023.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 concernant la recourante et dans le sens des considérants.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La demande d'octroi de l'effet suspensif est sans objet.</w:t>
      </w:r>
    </w:p>
    <w:p>
      <w:r>
        <w:rPr>
          <w:b/>
        </w:rPr>
        <w:t>E. 4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au SEM et à l'autorité cantonale. La juge unique : La greffière : Deborah D'Aveni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