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E-5197/2023 vom 28. September 2023</w:t>
      </w:r>
    </w:p>
    <w:p>
      <w:r>
        <w:t>Bundesverwaltungsgericht, 2023-09-28, FR</w:t>
      </w:r>
    </w:p>
    <w:p>
      <w:r>
        <w:rPr>
          <w:b/>
        </w:rPr>
        <w:t xml:space="preserve">Quelle: </w:t>
      </w:r>
      <w:r>
        <w:t>https://mcp.opencaselaw.ch/entscheid/bvger_E-5197_2023</w:t>
      </w:r>
    </w:p>
    <w:p>
      <w:r>
        <w:t>FR: TAF E-5197/2023 du 28 septembre 2023</w:t>
      </w:r>
    </w:p>
    <w:p>
      <w:r>
        <w:t>IT: TAF E-5197/2023 del 28 settembre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 concernant la recourante et dans le sens des considérants.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La demande d'octroi de l'effet suspensif est sans objet.</w:t>
      </w:r>
    </w:p>
    <w:p>
      <w:r>
        <w:rPr>
          <w:b/>
        </w:rPr>
        <w:t>E. 4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au SEM et à l'autorité cantonale. La juge unique : La greffière : Deborah D'Aveni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