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E-518/2014 vom 11. Februar 2014</w:t>
      </w:r>
    </w:p>
    <w:p>
      <w:r>
        <w:t>Bundesverwaltungsgericht, 2014-02-11, DE</w:t>
      </w:r>
    </w:p>
    <w:p>
      <w:r>
        <w:rPr>
          <w:b/>
        </w:rPr>
        <w:t xml:space="preserve">Quelle: </w:t>
      </w:r>
      <w:r>
        <w:t>https://mcp.opencaselaw.ch/entscheid/bvger_E-518_2014</w:t>
      </w:r>
    </w:p>
    <w:p>
      <w:r>
        <w:t>FR: TAF E-518/2014 du 11 février 2014</w:t>
      </w:r>
    </w:p>
    <w:p>
      <w:r>
        <w:t>IT: TAF E-518/2014 del 11 febbraio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E-518/2014 Urteil vom 11. Februar 2014 Besetzung Einzelrichterin Gabriela Freihofer, mit Zustimmung von Richterin Emilia Antonioni Luftensteiner; Gerichtsschreiberin Blanka Fankhauser. Parteien A._______, B._______, C._______, Serbien, Empfangs- und Verfahrenszentrum, Freiburgerstrasse 50, 4057 Basel, Beschwerdeführerinnen, gegen Bundesamt für Migration (BFM), Quellenweg 6, 3003 Bern, Vorinstanz . Gegenstand Asyl und Wegweisung; Verfügung des BFM vom 22. Januar 2014 / N (...). Das Bundesverwaltungsgericht stellt fest, dass die Beschwerdeführerin - ethnische Serbin aus D._______ (Serbien) - eigenen Angaben zufolge ihren Heimatstaat am 14. Dezember 2013 mit (...) mit einem Bus verliess und am 15. Dezember 2013 in die Schweiz einreiste, wo sie gleichentags um Asyl nachsuchte, dass sie am 20. Dezember 2013 im Empfangs- und Verfahrenszentrum E._______ und am 20. Januar 2014 einlässlich zu ihren Asylgründen angehört wurde, dass sie dabei geltend machte, sie sei in F._______ geboren und, nachdem sie die Kindergartenzeit abgeschlossen habe, nach Serbien zurückgekehrt, wo sie bei den Grosseltern aufgewachsen sei und die Schule absolviert habe, dass ihre Eltern eine Aufenthaltsbewilligung C besitzen und zwischen Serbien und der Schweiz pendeln würden, dass sie mit ihren Kindern im Haus ihres Vaters in D._______ gewohnt habe, in welchem auch ihre Schwester und ihr Schwager wohnen würden, dass sie von ihrer Familie jahrelang beschimpft und bedroht worden sei, weil sie uneheliche Kinder habe, dass sie ihr die Kinder hätten wegenehmen wollen, dass sie auch von Kriminellen aus der Nachbarschaft geschlagen worden sei, dass sie sich an die Polizei gewendet habe, diese jedoch nichts dagegen unternommen habe, dass sie seit zehn Jahren von der Sozialhilfe lebe, weil sie keine Arbeit gefunden habe, dass sie sich zur Ausreise entschlossen habe, weil ihr der Vater die Wohnungsschlüssel weggenommen habe, dass sie in ihrer Heimat mehrmals in psychiatrischer Behandlung gewesen sei, weil sie Angstzustände gehabt habe, dass das BFM die Asylgesuche der Beschwerdeführerinnen mit Verfügung vom 22. Januar 2014 - eröffnet am 24. Januar 2014 - ablehnte und die Wegweisung aus der Schweiz sowie den Vollzug anordnete, dass das BFM zur Begründung im Wesentlichen anführte, die Beschwerdeführerin habe anlässlich der Erstbefragung allgemein von Kriminellen, die sie geohrfeigt hätten, gesprochen, jedoch erst bei der Anhörung erwähnt, durch ihren Nachbar, der sie habe heiraten wollen und dessen Namen sie befremdlicherweise nicht kenne, malträtiert worden zu sein, dass daher diesen nachgeschobenen Vorbringen nicht geglaubt werden könne und diese zudem nicht den Eindruck erwecken würden, sie habe das Erzählte tatsächlich erlebt, da sie dies äusserst unsubstanziiert geschildert habe, dass auch ihre Aussagen über den Behördenkontakt wenig konkret ausgefallen seien, dass sie sich wegen der Bedrohung durch ihren Vater nicht an die Polizei gewendet habe, weshalb diese keine Kenntnis davon gehabt habe und daher auch keine Massnahmen habe einleiten können, dass zwar Übergriffe durch Drittpersonen nicht gänzlich ausgeschlossen werden könnten, der serbische Staat diese jedoch nicht unterstütze, dass vom Vorhandensein eines adäquaten Schutzes durch den Heimatstaat auszugehen sei, weshalb die von der Beschwerdeführerin angeführten Nachteile nicht asylrelevant seien, dass sie finanzielle Unterstützung von der Sozialhilfe erhalten habe und ihre Freunde ihr Geld für die Ausreise gegeben hätten, weshalb von einem sozialen Netz auszugehen sei, dass sie sich wegen ihrer schwierigen Verhältnisse an das (...) Frauenhaus in G._______, welches Opfern von häuslicher Gewalt Schutz biete, hätte wenden können, dass auch die geltend gemachten psychischen Probleme der Beschwerdeführerin, in der Heimat behandelt werden könnten, dass die Beschwerdeführerinnen mit Eingabe vom 30. Januar 2014 (Eingabe und Poststempel) gegen diesen Entscheid beim Bundesverwaltungsgericht Beschwerde erhoben und dabei sinngemäss Gewährung von Asyl sowie Verzicht auf den Wegweisungsvollzug beantragten, dass die Beschwerdeführerin bei einer Rückkehr nach Serbien ermordet würde, dass sie schweres Rheuma und eine Lungenentzündung habe, dass sie seit fünf Jahren vom Psychiater Medikamente verschrieben bekommen habe und sich in der Schweiz weiterhin medizinisch behandeln lassen wolle,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i.V.m. Art. 40 und Art. 6a Abs. 2 Bst. a AsylG, Art. 105 AsylG i.V.m. Art. 37 VGG und Art. 52 Abs. 1 VwVG), dass mit Beschwerde die Verletzung von Bundesrecht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frauenspezifischen Fluchtgründen Rechnung zu tragen ist (Art. 3 Abs. 1 und 2 AsylG), dass die Flüchtlingseigenschaft nachgewiesen oder zumindest glaubhaft gemacht werden muss (Art. 7 AsylG), dass die Flüchtlingseigenschaft glaubhaft gemacht ist, wenn die Behörde ihr Vorhandensein mit überwiegender Wahrscheinlichkeit für gegeben hält und die Vorbringen insbesondere dann unglaubhaft sind, wenn sie in wesentlichen Punkten zu wenig begründet oder in sich widersprüchlich sind, den Tatsachen nicht entsprechen oder massgeblich auf gefälschte oder verfälschte Beweismittel abgestützt werden, dass die Erwägungen der Vorinstanz in ihrem Asylentscheid vom 22. Januar 2014 zu überzeugen vermögen und die Ausführungen der Beschwerdeführerin in ihrer Beschwerde zu keiner anderweitigen Beurteilung führen, dass die Beschwerdeführerin, wie von der Vorinstanz zutreffend dargelegt, zu den Umständen, wie sie von irgendwelchen Kriminellen beziehungsweise von einem kriminellen Nachbarn malträtiert worden sei, sehr ungenaue und allgemeine Aussagen gemacht hat, so dass erhebliche Zweifel an deren Wahrheitsgehalt bestehen, dass insbesondere die in der Befragung geltend gemachte und bei der Anhörung nicht mehr wiederholte Aussage, wonach ihr der Chef der Polizeistation gesagt habe, man würde ihr etwas Illegales anhängen, sollte sie etwas gegen diese unternehmen, nicht geglaubt werden kann, dass sie nämlich bei der Anhörung die Frage, ob sie sich über die Untätigkeit der Polizei beschwert habe, verneint habe, und anfügte nicht gewusst zu haben, wo sie sich hätte beschweren sollen, dass sie im Übrigen geltend machte, mit den Behörden niemals Probleme gehabt zu haben (A3/13 S. 8), dass ihre Schilderungen, wie sie sich bei der Polizei beschwert und diese nichts gemacht habe, nicht den Eindruck hinterlassen, die Beschwerdeführerin habe tatsächlich wegen krimineller Dritter bei der Polizei vorgesprochen, dass das Bundesverwaltungsgericht die Einschätzung des BFM teilt, der vom Bundesrat als verfolgungssicher eingestufte Staat Serbien sei grundsätzlich schutzfähig und -willig, dass er kriminelle Übergriffe durch Dritte bei Bekanntgabe weder billigt noch unterstützt, sondern diese strafrechtlich verfolgt, dass aufgrund der Aussagen der Beschwerdeführerin vielmehr der Eindruck entsteht, sie sei mit ihrem Leben in Serbien als ledige und allein erziehende Mutter sowie mit den Vorurteilen ihrer Familie und den Nachbaren nicht fertig geworden, dass sie sich in der Schweiz ein besseres Leben und eine bessere medizinische Versorgung erhoffte, dass jedoch solche allgemeinen privaten Probleme offensichtlich nicht als asylrechtlich relevant gelten können, dass es den Beschwerdeführerinnen somit nicht gelingt, die Flüchtlingseigenschaft nachzuweisen oder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Serbien droht, dass der Vollzug der Wegweisung demnach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der Bundesrat mit Beschluss vom 6. März 2009 Serbien zum sogenannten verfolgungssicheren Herkunftsstaat (safe country) im Sinne von Art. 6a Abs. 2 Bst. a AsylG erklärt hat und bisher von dieser Einschätzung im Rahmen der periodischen Prüfung (Art. 6a Abs. 3 AsylG) nicht abgewichen ist, dass weder die allgemeine Lage in Serbien noch individuelle Gründe auf eine konkrete Gefährdung der Beschwerdeführerinnen im Falle einer Rückkehr schliessen lassen, dass nach Praxis des Bundesverwaltungsgerichts ein Wegweisungsvollzug aus medizinischen Gründen nur dann unzumutbar ist, wenn eine notwendige Behandlung im Heimatland nicht zur Verfügung steht und die Rückkehr zu einer raschen und lebensgefährlichen Beeinträchtigung des Gesundheitszustandes, zur Invalidität oder zum Tod der betroffenen Person führt, dass einer Rückkehr der Beschwerdeführerin nach Serbien keine medizinischen Gründe entgegenstehen, weil sie sich bereits dort psychiatrisch behandeln liess und Medikamente gegen Depressionen erhielt, dass sie zudem im Rahmen der individuellen Rückkehrhilfe die Möglichkeit hat, medizinische Hilfeleistungen zu beantragen, dass die Beschwerdeführerin in ihrer Eingabe festhält, Dokumente vom Universitätsspital E._______ zu besitzen und Arzttermine für die nächsten Monate zu haben, dass hinsichtlich der Arzttermine und eines allfälligen Spitalaufenthalts festzuhalten ist, dass dieser Umstand bei der Einsetzung einer Ausreisefrist zu berücksichtigen ist, dass in Serbien Freunde und mehrere Verwandte der Beschwerdeführerin leben, die ihr bereits bei der Ausreise geholfen haben, dass sie während zehn Jahren eine Unterstützung von der Sozialhilfe bekommen hat, was sie weiterhin wird beanspruchen können, dass ihr weiter zuzumuten ist, sich mit Hilfe des Sozialamtes mit ihren Eltern zu arrangieren, dass somit weder die gesundheitliche Situation der Beschwerdeführerin noch individuelle Gründe einem Wegweisungsvollzug nach Serbien entgegenstehen, dass sodann auch das Kindeswohl einem Vollzug der Wegweisung nicht entgegensteht (vgl. dazu BVGE 2009/28 E.9.3.2 S. 367f.) zumal sich die Beschwerdeführerinnen erst sein kurzer Zeit in der Schweiz befinden und somit klarerweise nicht von einer hiesigen Verwurzelung der beiden Töchter gesprochen werden kann, weshalb sich der Vollzug der Wegweisung in Anbetracht der gesamten Umstände als zumutbar erweist,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Die Verfahrenskosten von Fr. 600.- werden den Beschwerdeführerinnen auferlegt. Dieser Betrag ist innert 30 Tagen ab Versand des Urteils zugunsten der Gerichtskasse zu überweisen. 3. Dieses Urteil geht an die Beschwerdeführerinnen,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