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E-518/2010 vom 2. Februar 2010</w:t>
      </w:r>
    </w:p>
    <w:p>
      <w:r>
        <w:t>Bundesverwaltungsgericht, 2010-02-02, DE</w:t>
      </w:r>
    </w:p>
    <w:p>
      <w:r>
        <w:rPr>
          <w:b/>
        </w:rPr>
        <w:t xml:space="preserve">Quelle: </w:t>
      </w:r>
      <w:r>
        <w:t>https://mcp.opencaselaw.ch/entscheid/bvger_E-518_2010</w:t>
      </w:r>
    </w:p>
    <w:p>
      <w:r>
        <w:t>FR: TAF E-518/2010 du 2 février 2010</w:t>
      </w:r>
    </w:p>
    <w:p>
      <w:r>
        <w:t>IT: TAF E-518/2010 del 2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E-518/2010 {T 0/2} Urteil vom 2. Februar 2010 Besetzung Einzelrichter Kurt Gysi, mit Zustimmung von Richter Thomas Wespi; Gerichtsschreiber Christoph Berger. Parteien A._______, Somalia, Beschwerdeführer, gegen Bundesamt für Migration (BFM), Quellenweg 6, 3003 Bern, Vorinstanz. Gegenstand Nichteintreten auf Asylgesuch und Wegweisung; Verfügung des BFM vom 19. Januar 2010 / N (...). Das Bundesverwaltungsgericht stellt fest, dass das BFM mit Verfügung vom 19. Januar 2010 - eröffnet am 21. Januar 2010 - in Anwendung von Art. 34 Abs. 2 Bst. a des Asylgesetzes vom 26. Juni 1998 (AsylG, SR 142.31) auf das Asylgesuch des Beschwerdeführers vom 19. Juli 2008 nicht eintrat und die Wegweisung aus der Schweiz sowie den Vollzug anordnete, dass das BFM zur Begründung im Wesentlichen anführte, die Voraussetzungen von Art. 34 Abs. 2 Bst. a AsylG seien vorliegend erfüllt, da der Bundesrat Italien als sicheren Drittstaat bezeichnet und der Beschwerdeführer sich vor der Einreise in die Schweiz dort aufgehalten habe, wie er nach der Sicherstellung italienischer Dokumente, die ihm hätten zugeordnet werden können, zugegeben habe, dass Italien die Bereitschaft für die Rückübernahme erklärt habe, dass der Beschwerdeführer in der Schweiz weder nahe Angehörige noch enge Beziehungen zu hier lebenden Personen habe, dass die Flüchtlingseigenschaft nach Art. 3 AsylG nicht offensichtlich erfüllt sei, da die vom Beschwerdeführer vorgetragenen tragischen Ereignisse (Tod seiner Eltern und Brüder sowie selbst erlittene Verletzungen) als Folgen von bürgerkriegerischen Auseinandersetzungen in der Regel keine Verfolgung im Sinne des Asylgesetzes darstellen würden, dass keine Hinweise vorliegen würden, wonach in Italien kein effektiver Schutz vor Rückschiebung nach Art. 5 Abs. 1 AsylG bestünde, dass die Wegweisung die Regelfolge eines Nichteintretensentscheides darstelle und keine Gründe ersichtlich seien, die auf Unzulässigkeit, Unzumutbarkeit oder Unmöglichkeit eines Wegweisungsvollzuges in den Drittstaat Italien schliessen lassen würden, dass der Beschwerdeführer im Rahmen des rechtlichen Gehörs zwar behauptet habe, in Italien auf der Strasse gelebt, keine staatliche oder kirchliche Unterstützung erhalten sowie vom Betteln gelebt zu haben, und es sei unmöglich gewesen, eine Arbeit zu finden oder irgendwelche Unterstützung zu erhalten, dass das BFM in der angefochtenen Verfügung bemerkt, das Verhalten des Beschwerdeführers spreche nicht für ihn, wenn er den vorgängigen Aufenthalt in Italien nicht aus eigenem Antrieb erwähnt und überdies seine italienischen Ausweisdokumente einer Schlepperorganisation mit dem Ziel einer missbräuchlichen Verwendung übergeben habe, dass überdies darauf hinzuweisen sei, dass caritative Organisationen in Italien Migranten fürsorglich betreuen würden, dass der Beschwerdeführer mit Eingabe vom 28. Januar 2010 (Poststempel) gegen diesen Entscheid beim Bundesverwaltungsgericht Beschwerde erhebt und beantragt, die Verfügung des BFM sei aufzuheben, es sei die Flüchtlingseigenschaft anzuerkennen und Asyl zu gewähren, dass im Weiteren festzustellen sei, dass der Wegweisungsvollzug unzulässig, unzumutbar und unmöglich sei, dass in prozessualer Hinsicht die unentgeltliche Prozessführung mit Verzicht auf die Erhebung eines Kostenvorschusses zu bewilligen sei, dass eventualiter die aufschiebende Wirkung der Beschwerde anbegehrt wird, dass die Vollzugsbehörden im Sinne einer vorsorglichen Massnahme anzuweisen seien, die Kontaktaufnahme mit dem Heimat- oder Herkunftsstaat sowie jede Weitergabe von Daten an denselben zu unterlassen, dass eine eventuell bereits erfolgte Datenweitergabe dem Beschwerdeführer mit einer separaten Verfügung offenzulegen sei, dass der Beschwerdeführer zur Begründung der Rechtsmitteleingabe im Wesentlichen dieselben Einwände gegen eine Rückkehr nach Italien vorbringt, wie er sie im Rahmen des rechtlichen Gehörs im erstinstanzlichen Verfahren vorgebracht hatte, und betont, es sei für ihn äusserst schwierig, ja gar gefährlich, in Italien zu leben, dass die vorinstanzlichen Akten am 29. Januar 2010 beim Bundesverwaltungsgericht eintrafen (Art. 109 Abs. 2 AsylG), dass im Übrigen vorliegend hinsichtlich Sachverhaltsfeststellung und Verfahrensgang auf die Akten und den Inhalt der angefochtenen Verfügung verwiesen werden kann,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und auf die frist- und formgerecht eingereichte Beschwerde einzutreten ist (Art. 108 Abs. 2 AsylG sowie Art. 105 AsylG i.V.m. Art. 37 VGG und Art. 48 Abs. 1 VwVG sowie Art. 52 VwVG), dass die Beschwerde nicht in einer Amtssprache des Bundes abgefasst ist, jedoch auf die Ansetzung einer Frist zur Beschwerdeverbesserung verzichtet werden kann, da sich aus der in englischer Sprache verfassten Beschwerdeschrift genügend klare Rechtsbegehren mit entsprechender Begründung ergeben und ohne weiteres darüber befunden werden kann, dass mit Beschwerde die Verletzung von Bundesrecht, die unrichtige oder unvollständige Feststellung des rechtserheblichen Sachverhalts und die Unangemessenheit gerügt werden können (Art. 106 Abs. 1 AsylG), dass das Gesuch um Gewährung der aufschiebenden Wirkung der Beschwerde nicht Gegenstand der Beschwerde bilden kann, da der Beschwerde vorliegend von Gesetzes wegen aufschiebende Wirkung zukommt (Art. 6 AsylG i.V.m. Art 55 Abs. 1 VwVG) und die Vorinstanz die aufschiebende Wirkung der Beschwerde nicht entzogen hat, weshalb mangels Rechtsschutzinteresses auf diesen Antrag nicht einzutreten ist, dass das Gesuch um Erlass vorsorglicher Massnahmen im Zusammenhang mit der vom Beschwerdeführer befürchteten Datenweitergabe angesichts des vorliegenden, direkten Entscheids in der Hauptsache gegenstandslos wird, den Akten auch keine Hinweise auf eine bereits erfolgte Datenweitergabe durch das BFM zu entnehmen sind und zudem die Wegweisung in den Drittstaat Italien und nicht in den Heimat- oder Herkunftsstaat angeordnet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gemäss der Bestimmung von Art. 34 Abs. 2 Bst. a AsylG auf Asylgesuche in der Regel nicht eingetreten wird, wenn Asylsuchende in einen sicheren Drittstaat nach Art. 6a Abs. 2 Bst. b AsylG zurückkehren können, in welchem sie sich vorher aufgehalten haben, dass nach Art. 6a Abs. 2 Bst. b AsylG der Bundesrat Staaten bezeichnen kann, in denen nach seinen Feststellungen effektiver Schutz vor Rückschiebung im Sinne von Art. 5 Abs. 1 AsylG besteht, dass nach Art. 34 Abs. 3 AsylG die Bestimmung von Abs. 2 dieses Ar-tikels keine Anwendung findet,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 dass die Voraussetzungen der Anwendbarkeit von Art. 34 Abs. 2 Bst. a AsylG i.V.m. Art. 6a Abs. 2 Bst. b AsylG vorliegend in Bestätigung der vorinstanzlichen Erkenntnisse erfüllt sind, dass der vorangegangene Aufenthalt des Beschwerdeführers in Italien aktenkundig und unbestritten ist, dass das BFM zu Recht feststellte, der Beschwerdeführer habe zur Schweiz weder enge Beziehungen noch würden hier nahe Angehörige leben, dass der Umstand, wonach angeblich ein Onkel des Beschwerdeführers in der Schweiz lebt und der Beschwerdeführer gerne in dessen Nähe leben möchte, die Voraussetzungen an Art. 34 Abs. 3 Bst a AsylG nicht zu erfüllen vermag (vgl. BVGE 2009/8), dass Italien - zusammen mit allen anderen EU- und EFTA Staaten - am 14. Dezember 2007 vom Bundesrat als sicherer Drittstaat bezeichnet worden ist, dass der Beschwerdeführer - wie vom BFM zutreffend erkannt - in den sicheren Drittstaat Italien zurückkehren kann, da dessen Behörden gegenüber der Schweiz die Rückübernahme zugesichert haben, dass der Beschwerdeführer die Vermutung der Beachtung des Rückschiebungsschutzes im Sinne von Art. 5 Abs. 1 AsylG durch den Drittstaat Italien nicht zu widerlegen vermag, dass ferner eine Missachtung des Non-refoulement-Gebotes durch den Drittstaat gar nicht begangen werden kann, solange die Behörden dieses Drittstaates mangels Schutzersuchens oder mangels Mitwirkung der Betroffenen (beispielsweise durch Beachtung einer Anhörungseinladung) gar nicht auf eine allfällige Verfolgungs- oder Gefährdungssituation im Heimatstaat aufmerksam gemacht werden, dass es somit in der Disposition des Beschwerdeführers liegt, entsprechende Gründe nach einer Rückkehr nach Italien geltend zu machen, dass auch keine Indizien für die Widerlegung der Vermutung ersichtlich sind, wonach Italien im Falle des Beschwerdeführers den Rückschiebungsschutz im Sinne von Art. 5 Abs. 1 AsylG beachte, dass bei Anwendung des Nichteintretens-Tatbestandes von Art. 34 Abs. 2 AsylG (sicherer Drittstaat) und im Unterschied zu Abs. 1 der gleichen Bestimmung (safe country im Sinne eines verfolgungssicheren Herkunftslandes)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somit das BFM nicht darlegen muss, dass der Beschwerdeführer die Flüchtlingseigenschaft offensichtlich nicht erfüllt, sondern bereits die Feststellung genügt, dass die Flüchtlingseigenschaft jedenfalls nicht offensichtlich zutage tritt, dass sich, wie in der angefochtenen Verfügung zutreffend erkannt, aus den Akten keine konkreten Hinweise zur offensichtlichen Annahme der Flüchtlingseigenschaft ergeben und auf die betreffenden Erwägungen verwiesen werden kann, dass die Beschwerdeschrift keine zureichenden Anhaltspunkte für eine gegenüber den vorinstanzlichen Erkenntnissen andere Betrachtungsweise in der Eintretensfrage enthält, dass das BFM demnach in Anwendung von Art. 34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der massgebenden völker- und landesrechtlichen Bestimmungen (insb. auch Art. 3 der Konvention vom 4. November 1950 zum Schutze der Menschenrechte und Grundfreiheiten [EMRK, SR 0.101]) zulässig ist, da der Beschwerdeführer in Italien offensichtlich nicht an Leib, Leben oder Freiheit gefährdet ist oder eine menschenrechtswidrige Behandlung zu befürchten hat und er dort zudem - wie bereits oben erkannt - Schutz vor Rückschiebung im Sinne von Art. 5 Abs. 1 AsylG findet, sofern darum ersucht wird, dass weder die in Italien herrschende allgemeine Lage noch sonstige Gründe gegen die Zumutbarkeit eines Wegweisungsvollzuges des Beschwerdeführers nach Italien sprechen, dass der Vollzug der Wegweisung des Beschwerdeführers nach Italien schliesslich möglich ist, da keine konkreten Vollzugshindernisse ersichtlich sind (Art. 83 Abs. 2 AuG) und die italienischen Behörden die Rückübernahme zugesichert haben, dass nach dem Gesagten der vom Bundesamt angeordnete Vollzug der Wegweisung als rechtmässig zu bestätigen ist, dass demnach die angefochtene Verfügung Bundesrecht nicht verletzt, den rechtserheblichen Sachverhalt richtig und vollständig feststellt und angemessen ist (Art. 106 AsylG), weshalb die Beschwerde abzuweisen ist, soweit darauf einzutreten ist, dass aufgrund des Erkannten und der gesamten Umstände und Vorbringen darauf verzichtet werden kann, auf die gestellten Anträge und den Inhalt der Beschwerde weiter einzugehen oder allfällige weitere Beweismittel abzuwarten, dass bei diesem Ausgang des Verfahrens die Kosten von Fr. 600.-- (Art. 1-3 des Reglements vom 21. Februar 2008 über die Kosten und Entschädigungen vor dem Bundesverwaltungsgericht [VGKE, SR 173.320.2]) dem Beschwerdeführer aufzuerlegen sind (Art. 63 Abs. 1 VwVG), dass das Gesuch um Gewährung der unentgeltlichen Rechtspflege nach Art. 65 Abs. 1 VwVG ungeachtet der behaupteten Bedürftigkeit abzuweisen ist, da sich die Rekursbegehren gemäss vorstehenden Erwägungen als aussichtslos präsentierten, welcher Umstand die Gewährung unentgeltlicher Prozessführung nach Gesetz ausschliesst, dass das Gesuch um Verzicht auf die Erhebung eines Kostenvorschusses mit vorliegendem Urteil gegenstandslos ist.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