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E-5184/2011 vom 23. September 2011</w:t>
      </w:r>
    </w:p>
    <w:p>
      <w:r>
        <w:t>Bundesverwaltungsgericht, 2011-09-23, FR</w:t>
      </w:r>
    </w:p>
    <w:p>
      <w:r>
        <w:rPr>
          <w:b/>
        </w:rPr>
        <w:t xml:space="preserve">Quelle: </w:t>
      </w:r>
      <w:r>
        <w:t>https://mcp.opencaselaw.ch/entscheid/bvger_E-5184_2011</w:t>
      </w:r>
    </w:p>
    <w:p>
      <w:r>
        <w:t>FR: TAF E-5184/2011 du 23 septembre 2011</w:t>
      </w:r>
    </w:p>
    <w:p>
      <w:r>
        <w:t>IT: TAF E-5184/2011 del 23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E-5184/2011 Arrêt du 23 septembre 2011 Composition François Badoud, juge unique, avec l'approbation de Muriel Beck Kadima, juge, Beata Jastrzebska, greffière. Parties A._______, Russie, recourant, contre Office fédéral des migrations (ODM), Quellenweg 6, 3003 Berne, autorité inférieure . Objet Asile (non-entrée en matière) et renvoi (Dublin) ; décision de l'ODM du 29 août 2011 / N (...). Vu la demande d'asile, déposée en Suisse par A._______ en date du 1er juillet 2011, la décision du 29 août 2011, par laquelle l'ODM, en se fondant sur l'art. 34 al. 2 let. d de la loi du 26 juin 1998 sur l'asile (LAsi, RS 142.31), n'est pas entré en matière sur la demande d'asile du recourant et a prononcé le transfert de l'intéressé vers la Slovaquie, le recours interjeté, le 17 septembre 2011, contre cette décision et la requête d'assistance judiciaire et de mesures provisionnelles dont il est assorti, la réception du dossier de première instance par le Tribunal administratif fédéral (le Tribunal), le 20 septembre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pouvant faire l'objet d'un examen matériel, les concluions tendant à l'octroi de l'asile sont dès lors irrecevables, que, dans le cas d'espèce, il y a lieu de déterminer si l'ODM était fondé à faire application de l'art. 34 al.2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l'intéressé avait déposé une demande d'asile en Slovaquie, le 24 juin 2011, que le 20 juillet 2011, l'ODM a présenté aux autorités slovaques compétentes une requête aux fins de reprise en charge, que le 3 août 2011, les autorités slovaques ont expressément accepté le transfert du recourant, en application de l'art. 16 par. 1 pt. c du règlement Dublin II, que l'intéressé n'a pas contesté avoir déposé une demande d'asile en Slovaquie ni que cet Etat soit compétent pour traiter sa demande, que la compétence de ce pays est ainsi donnée, que le recourant, qui souffre de la maladie de Menière (une affection de l'oreille interne), fait cependant valoir que son étant de santé s'oppose à son transfert en Slovaquie, qu'il allègue que cet Etat ne dispose pas de structures appropriées pour soigner sa maladie, qu'à l'appui de son argumentation, il produit deux certificats médicaux récents (1er août 2011 et 16 août 2011) attestant les troubles allégués qui se traduisent par des vertiges, une instabilité à la marche, un acouphène continu de type sifflement et une hypoacousie à l'oriel gauche, qu'il porte à la connaissance du Tribunal qu'il produira un certificat médical complémentaire en rapport avec les troubles susmentionnés, tout en insistant sur le fait que sa maladie nécessite une bonne prise en charge et un suivi " car les périodes de rémission peuvent durer plusieurs mois" (sic), qu'il demande en conséquence à ce qu'on entre en matière sur sa demande d'asile et qu'il ne soit pas renvoyé en Slovaquie "afin de pouvoir réduire les symptômes sur le court et le long terme et afin d'améliorer [son] état de santé" (sic), que toutefois, s'agissant des personnes atteintes dans leur santé, le refoulement forcé n'est susceptible de constituer une violation de l'art. 3 de la convention du 4 novembre 1950 de sauvegarde des droits de l'homme et des libertés fondamentales (CEDH, RS 0.101) que si l'intéressé se trouve dans un stade de sa maladie avancé et terminal, au point que sa mort apparaît comme une perspective proche (cf. arrêt de la Cour européenne des droits de l'homme "N. contre Royaume-Uni", du 27 mai 2008, requête n° 26565/05), que telle n'est pas en l'occurrence la situation du recourant, qu'en effet, les certificats médicaux le concernant n'indiquent aucun motif allant à l'encontre de son transfert vers la Slovaquie ou de l'impossibilité de sa prise en charge médicale dans ce pays, que ces certificats sont récents et suffisamment circonstanciés pour permettre au Tribunal de statuer sur la présente cause sans qu'il faille attendre encore le certificat annoncé dans son recours, qu'en effet, comme l'évoque le recourant, ce dernier certificat portera simplement sur la suite du traitement, laquelle reste à définir, sans que ne soit toutefois évoqué un quelconque risque de nature létale (cf. arrêt européen précité) que, dans ces conditions, le moyen annoncé ne saurait l'amener à modifier cette appréciation (sur l'appréciation anticipée des preuves : cf. ATF 130 II 425 consid. 2.1), que, certes, il appartient aux autorités suisses de veiller à ce que l'intéressé ne soit pas exposé, en cas de transfert en Slovaquie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n'est, dans tous les cas, pas dans la responsabilité de l'autorité d'asile suisse de déterminer si l'intéressé sera assisté, après son transfert, dans des conditions satisfaisantes, que c'est au recourant de prouver que sa situation pourrait alors contrevenir aux exigences de l'art. 3 CEDH, qu'en effet,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ou le priveraient de conditions de vie dignes (cf. arrêt de la Cour européenne des droits de l'homme M.S.S. c. Belgique et Grèce [requête n° 30696/09] du 21 janvier 2011, par. 84-85 et 250), que cette preuve n'a pas été apportée, l'intéressé n'ayant pas non plus établi que la Slovaquie serait dépourvue des institutions publiques permettant de répondre, sur requête des demandeurs d'asile, aux besoins de ceux-ci, qu'en effet, si le recourant a mis en cause la qualité de la prise en charge des requérants d'asile en Slovaquie, il n'a pas fourni de preuve ou d'indice solide indiquant que ses conditions de vie seraient telles, en cas de retour dans ce pays, que l'exécution du transfert serait de nature à contrevenir à la CEDH, qu'il n'a en particulier pas établi que la Slovaquie contreviendrait aux dispositions de la directive 2003/9 du 27 janvier 2003 relative à des normes minimales pour l'accueil des demandeurs d'asile dans les Etats membres (directive Accueil", JO L 31 du 6 février 2003), qu'il incombera au recourant de faire valoir sa situation spécifique et ses difficultés auprès des autorités hongroises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du transfert respecte ses obligations n'est pas renversée (cf. arrêt M. S. S. précité, par. 69, 342-343 et réf. citées), qu'au vu de ce qui précède, le recourant n'a donc manifestement pas établi l'existence d'un risque personnel, concret et sérieux que son transfert vers la Slovaquie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par. 2 1ère phr. du règlement Dublin II, que dès lors, à défaut d'application de dite clause par la Suisse, la Slovaquie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Slovaquie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transfert de Suisse en Slovaquie doit être confirmée, que l'arrêt de fond étant rendu, la requête tendant à la prise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au sens de l'art. 65 al. 1 et 2 PA est rejetée, que, vu l'issue de la cause, 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