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E-5179/2023 vom 28. September 2023</w:t>
      </w:r>
    </w:p>
    <w:p>
      <w:r>
        <w:t>Bundesverwaltungsgericht, 2023-09-28, FR</w:t>
      </w:r>
    </w:p>
    <w:p>
      <w:r>
        <w:rPr>
          <w:b/>
        </w:rPr>
        <w:t xml:space="preserve">Quelle: </w:t>
      </w:r>
      <w:r>
        <w:t>https://mcp.opencaselaw.ch/entscheid/bvger_E-5179_2023</w:t>
      </w:r>
    </w:p>
    <w:p>
      <w:r>
        <w:t>FR: TAF E-5179/2023 du 28 septembre 2023</w:t>
      </w:r>
    </w:p>
    <w:p>
      <w:r>
        <w:t>IT: TAF E-5179/2023 del 28 settembre 2023</w:t>
      </w:r>
    </w:p>
    <w:p>
      <w:pPr>
        <w:pStyle w:val="Heading2"/>
      </w:pPr>
      <w:r>
        <w:t>Regeste</w:t>
      </w:r>
    </w:p>
    <w:p>
      <w:r>
        <w:t>Asile (non-entrée en matière) et renvoi (procédure Dublin - art. 31a al. 1 let. b LAsi)</w:t>
      </w:r>
    </w:p>
    <w:p>
      <w:pPr>
        <w:pStyle w:val="Heading2"/>
      </w:pPr>
      <w:r>
        <w:t>Erwägungen</w:t>
      </w:r>
    </w:p>
    <w:p>
      <w:r>
        <w:rPr>
          <w:b/>
        </w:rPr>
        <w:t>E. 13</w:t>
      </w:r>
    </w:p>
    <w:p>
      <w:r>
        <w:t>avril 2023 consid. 4.3 et réf. cit.), que cet Etat a ainsi reconnu sa responsabilité pour traiter la demande d’asile du recourant,</w:t>
      </w:r>
    </w:p>
    <w:p>
      <w:r>
        <w:t>E-5179/2023 Page 6 que, l’intéressé étant majeur, la présence en Suisse de sa sœur – telle qu’alléguée dans son recours, en prolongement de ses déclarations devant le SEM – n'est en l'espèce pas susceptible de fonder la compétence de la Suisse selon les critères fixés dans le règlement Dublin III (cf. art. 2 let. g du règlement Dublin III), qu'en conséquence, la responsabilité de la Croatie pour le traitement de la demande d'asile du recourant est acquise, au regard des critères habituels de détermination de l'Etat membre compétent, que, même si l’intéressé ne l’a pas invoqué explicitement dans son recours, il y a lieu d’examiner si l’art. l'art. 3 par. 2 du règlement Dublin III trouve application en l’espèce, qu'en vertu de cette disposition,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qu’à ce propos, il convient de rappeler que la Croatie est liée à la Charte UE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en</w:t>
      </w:r>
    </w:p>
    <w:p>
      <w:r>
        <w:t>E-5179/2023 Page 7 application de la directive Procédure (cf. directive n° 2013/32/UE du Parlement européen et du Conseil du 26 juin 2013 relative à des procédures communes pour l’octroi et le retrait de la protection internationale [refonte], JO L 180/60 du 29 juin 2013), comme de la directive Accueil (cf. directive n° 2013/33/UE du Parlement européen et du Conseil du 29 juin 2013 établissant des normes pour l’accueil des personnes demandant la protection internationale [refonte], JO L 180/96 du 29 juin 2013 ; arrêt du Tribunal D-589/2021 du 16 février 2021 consid. 7.4.1 et jurisp. cit.), que cette présomption de sécurité n'est cependant pas irréfragable et doit être écartée d'office en présence, dans l'Etat de destination du transfert, d'une pratique avérée de violations systématiques des normes minimales de l'Union européenne (cf. ATAF 2011/35 consid. 4.11 ; 2010/45 consid. 7.4.2) ; que, dans un tel cas, l'Etat requérant doit renoncer au transfert, que dans son arrêt de référence E-1488/2020 du 22 mars 2023, le Tribunal a certes admis la forte probabilité que des requérants entrant pour la première fois sur le territoire croate puissent être confrontés à des refoulements illicites à la frontière, ou à des refoulements y intervenant directement sans examen individuel (« hot returns »), ou encore à des violences excessives (cf. arrêt de référence précité, consid. 9.3.5 en lien avec le consid. 9.3.2), qu’en revanche, s’agissant de requérants transférés en Croatie sur la base du règlement Dublin III, il est arrivé à la conclusion que ceux-ci avaient en principe accès à la procédure d'asile dans ce pays et a retenu que, dans le cadre tant d'une procédure de prise en charge (« take charge ») que d’une procédure de reprise en charge (« take back »), les personnes transférées ne risquaient pas, selon une haute probabilité, d’être exposées à un risque de violation de leurs droits découlant du principe de non refoulement, qu’il a également nié l’existence de faiblesses systémiques dans la procédure d'asile et les conditions d'accueil en Croatie, au sens de l'art. 3 par. 2 du règlement Dublin III, et a en conséquence confirmé la pratique établie depuis l'arrêt de référence D-1611/2016 du 22 mars 2016 concernant la licéité des transferts vers ce pays, qu’il a encore précisé qu’il ne fallait renoncer à un transfert que dans des cas exceptionnels, à savoir lorsque le requérant démontre, par des</w:t>
      </w:r>
    </w:p>
    <w:p>
      <w:r>
        <w:t>E-5179/2023 Page 8 arguments fondés, que le principe énoncé ci-dessus ne s'applique pas à son cas d’espèce (cf. arrêt de référence du Tribunal E-1488/2020 précité consid. 9.5), que, partant, sur la base de cette nouvelle jurisprudence et faute d'indice sérieux et convaincant apte à démontrer que les hypothèses strictes de l'art. 3 par. 2 al. 2 du règlement Dublin III sont réalisées in casu, l'application de cette disposition ne se justifie pas dans le cas particulier, qu’en application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 que le SEM doit admettre la responsabilité de la Suisse pour examiner une telle demande lorsque le transfert envisagé vers l'Etat membre désigné responsable par lesdits critères viole des obligations de la Suisse relevant du droit international public (cf. ATAF 2015/9 consid. 8.2.1 ; 2012/4 consid. 2.4) ; qu'il peut également admettre cette responsabilité pour des raisons humanitaires au sens de l'art. 29a al. 3 de l’ordonnance 1 sur l’asile du 11 août 1999 (OA 1, RS 142.311 ; cf. ATAF 2017 VI/5 consid. 8.5.2 et jurisp. cit.), qu’en l’espèce, le recourant a déclaré, lors de son entretien « Dublin », qu’à son arrivé en Croatie, les autorités lui avaient demandé de vider ses poches et lui avaient confisqué son téléphone ; qu’il aurait alors été « beaucoup frappé » et « très mal traité » par la police ; qu’il aurait ensuite été placé, avec d’autres requérants d’asile, dans un grand bâtiment où il y avait des toilettes mais pas de douches ; qu’il y serait demeuré une nuit, durant 7 ou 8 heures, dans un endroit fermé ; qu’il n’aurait reçu qu’un bout de pain pour se nourrir et aurait dû demander à plusieurs reprises avant de recevoir à boire ; que, le lendemain, il aurait été contraint de déposer ses empreintes digitales puis aurait reçu de la part des autorités « un bout de papier qui [lui] disait de partir » ; qu’au contraire, il aurait été très bien traité en Suisse et que, pour toutes ces raisons, il ne souhaitait pas retourner un Croatie, pays qu’il a qualifié de « raciste ou fasciste », qu’au stade du recours, il réitère en substance ses déclarations selon lesquelles il aurait été frappé ainsi que mal nourri en Croatie et que ses empreintes digitales y auraient été saisies de force ; qu’il ajoute qu’à son arrivée à la frontière, la police croate aurait tiré en l’air et lâché des chiens ; qu’il allègue en outre que les conditions pour demander l’asile ne sont pas convenables dans ce pays et qu’il y aurait été témoin de scènes</w:t>
      </w:r>
    </w:p>
    <w:p>
      <w:r>
        <w:t>E-5179/2023 Page 9 « inhumaines » ; qu’il fait dès lors valoir qu’il est « impossible de renvoyer un être humain là-bas » et qu’il n’aurait aucun avenir dans ce pays, que, préliminairement, il y a lieu de rappeler que le règlement Dublin III ne confère pas aux demandeurs d'asile le droit de choisir l'Etat membre par lequel ils souhaitent que leur demande soit traitée ou offrant, à leur avis, les meilleures conditions d'accueil comme Etat responsable de l'examen de leur demande d'asile (cf. ATAF 2017 VI/7 consid. 6.11 ; 2017 VI/5 consid. 8.2.1 ; 2010/45 consid. 8.3), que, s'agissant de la prise des empreintes digitales du recourant par la force en Croatie, il y a également lieu de rappeler que tous les Etats membres de l'accord Dublin sont tenus par la loi d'enregistrer les ressortissants d'Etats tiers ou les apatrides qui sont interceptés lors d'un passage illégal d'une frontière extérieure à l'espace Dublin (cf. arrêt du Tribunal D-4689/2023 du 8 mars 2023 consid. 7.7 et jurisp. cit.), que, cela étant dit, l'intéressé n’a fourni aucun élément concret susceptible de renverser la présomption selon laquelle les autorités croates appliquent le principe de non-refoulement ainsi que les dispositions contenues dans la directive Procédure, que rien ne permet en effet dans son cas de considérer que les autorités croates refuseraient de mener à terme sa procédure d’asile, étant précisé que, selon ses propres déclarations, il a quitté cet Etat après seulement quelques heures ; qu’à cet égard, il y a lieu de rappeler que dites autorités ont expressément accepté la requête de prise en charge du SEM (cf. communication du 18 septembre 2023), que, comme le Tribunal l’a constaté dans son arrêt de référence E-1488/2020 précité, les requérants transférés en Croatie sur la base dudit règlement ont en principe accès à la procédure d'asile dans ce pays, et ce indépendamment du fait qu’il s’agisse d’un cas de prise ou de reprise en charge (cf. arrêt précité consid. 9.4.4 et 9.5), qu'à ce titre, il reviendra toutefois au recourant d'entreprendre les démarches nécessaires à l'ouverture (ou à la réouverture) d'une procédure d'asile auprès des autorités compétentes, à son arrivée sur le territoire croate, que, s'agissant des violences dont l’intéressé aurait été victime en Croatie, le Tribunal constate qu'aucune pièce versée au dossier de la cause,</w:t>
      </w:r>
    </w:p>
    <w:p>
      <w:r>
        <w:t>E-5179/2023 Page 10 notamment médicale, ne vient étayer les déclarations de l'intéressé à ce sujet, qui demeurent dès lors à l'état d'allégués ; que, sans exclure le fait que le recourant ait pu être la victime de mauvais traitements en Croatie et que son bref séjour dans ce pays ait pu constituer une expérience traumatisante, le Tribunal ne dispose pour autant pas des éléments nécessaires pour conclure qu'il serait soumis à des traitements inhumains et dégradants à son retour en Croatie dans le cadre d'une procédure Dublin, que, s'il a certes exposé que les conditions d'accueil en Croatie avaient été difficiles et que la police l'avait maltraité, le recourant – qui, faut-il le rappeler, est resté à peine quelques heures en Croatie – n'a pas démontré que lesdites conditions d'accueil revêtiraient un tel degré de pénibilité et de gravité qu’elles seraient constitutives d’un traitement contraire à l'art. 3 CEDH, respectivement à l'art. 3 Conv. torture, qu’il n'a pas non plus apporté d'indices objectifs, concrets et sérieux qu'il serait lui-même privé durablement de tout accès à des conditions matérielles minimales d'accueil prévues par la directive Accueil et qu'il ne pourrait pas bénéficier de l'aide dont il pourrait avoir besoin pour faire valoir ses droits, qu’il y a lieu de relever, à ce propos, que le SEM s'est fondé tant sur le récent arrêt de référence E-1488/2020 du Tribunal précité que sur le résultat des recherches effectuées par l'Ambassade suisse auprès de différents partenaires pour conclure qu'il n'existait pas de défaillances systémiques dans le système d'asile croate et qu'il pouvait par conséquent être présumé que l'intéressé pourrait s'adresser aux autorités judiciaires croates pour se plaindre, si nécessaire, des violences et abus prétendument subis de la part des autorités croates ou de tiers ; que le Tribunal considère pouvoir se fier, en l'état et s'agissant d'une procédure de reprise en charge Dublin, aux informations recueillies par l'Ambassade de Suisse, telles que décrites dans la décision du SEM du 19 septembre 2023, qu’ainsi, comme l’autorité de première instance l’a également mentionné dans la décision entreprise, si le recourant devait estimer que la Croatie ne respecte pas les directives européennes en matière d'asile ou porte atteinte à ses droits fondamentaux, il lui appartiendrait de faire valoir ses droits directement auprès des autorités de ce pays et éventuellement de s’adresser, en cas de besoin, à la CourEDH,</w:t>
      </w:r>
    </w:p>
    <w:p>
      <w:r>
        <w:t>E-5179/2023 Page 11 qu’il lui sera également possible de s’adresser aux organisations caritatives œuvrant sur place (cf. arrêt du Tribunal E-2755/2022 du 8 septembre 2022 consid. 5.4 et jurisp. cit.) pour qu’elles l’aident, en cas de nécessité, à faire valoir ses droits auprès des autorités croates, que s'agissant de son état de santé, il importe de rappeler que, selon la jurisprudence de la Cour européenne des droits de l'Homme (CourEDH ; cf. arrêt Paposhvili c. Belgique du 13 décembre 2016 [GC], requête n° 41738/10),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qu'il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CourEDH précité ; ATAF 2017 VI/7 consid. 6.2 et jurisp. cit.), qu'en l'occurrence, lors de son entretien « Dublin » du 4 septembre 2023, interrogé sur son état de santé, l’intéressé a déclaré qu’il se sentait bien ; qu’il a précisé avoir effectué quelques examens au niveau du thorax et des poumons, lesquels avaient indiqué que tout était en ordre ; qu’il a ajouté n’avoir « rien de spécial » au niveau psychologique et a encore relevé qu’il prenait parfois des médicaments contre des maux de tête, que les différents documents médicaux versés au dossier confirment ces déclarations ; que, sur le plan somatique, ils font uniquement état d’un asthme pour lequel l’intéressé prend un traitement basique (inhalateur Symbicort) ; que, sur le plan psychologique, il en ressort que le recourant prenait des anti-dépresseurs depuis deux ans et demi et qu’il avait momentanément arrêté son traitement après son arrivée en Suisse, avant de le reprendre en raison de troubles du sommeil ; que le rapport médical le plus récent, daté du 8 septembre 2023, fait uniquement état d’insomnies et précise que l’intéressé ne fait pas de cauchemars, qu’il ne souffre pas de réveils nocturnes et qu’il ne présente pas d’idées noires ou suicidaires,</w:t>
      </w:r>
    </w:p>
    <w:p>
      <w:r>
        <w:t>E-5179/2023 Page 12 que l’état de santé de l’intéressé ne saurait donc s’opposer à son transfert vers la Croatie, compte tenu de la jurisprudence applicable (cf. arrêt de la CourEDH Paposhvili c. Belgique [GC], du 13 décembre 2016, requête n° 41738/10, par. 183 ; ATAF 2011/9 consid. 7.1), qu’il est au demeurant rappelé que ce pays dispose, si nécessaire, de structures médicales similaires à celles existant en Suisse (sur les possibilités de prise en charge médicale dans le domaine de l’asile en Croatie, cf. notamment arrêts du Tribunal E-3771/2022 du 2 novembre 2022 consid. 6.4 ; E-4732/2022 du 31 octobre 2022 consid. 6.3.4), que dans ces conditions, le transfert du recourant en Croatie est conforme aux engagements de droit international de la Suisse, qu’il y a du reste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nonobstant la préférence du recourant de voir sa demande d'asile examinée par la Suisse, qu'en conclusion, c'est manifestement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 que c’est dès lors à juste titre que le SEM n'est pas entré en matière sur la demande d'asile du recourant, en application de l'art. 31a al. 1 let. b LAsi, et a prononcé son transfert de la Suisse vers la Croatie, en application de l'art. 44 LAsi, aucune exception à la règle générale du renvoi n'étant réalisée (cf. art. 32 OA 1), qu’au vu de ce qui précède, le recours est rejeté, que, s'avérant manifestement infondé, il l'est dans une procédure à juge unique, avec l'approbation d'un second juge (cf. art. 111 let. e LAsi), qu'il est dès lors renoncé à un échange d'écritures, le présent arrêt n'étant motivé que sommairement (cf. art. 111a al. 1 et 2 LAsi),</w:t>
      </w:r>
    </w:p>
    <w:p>
      <w:r>
        <w:t>E-5179/2023 Page 13 que, dans la mesure où il est statué immédiatement sur le fond, les requêtes d’octroi de l’effet suspensif et d’exemption du versement d'une avance de frais sont sans objet, les mesures superprovisonnelles ordonnées le 26 septembre 2023 devenant pour le reste caduques, que la demande d’assistance judiciaire totale assortie au recours doit être rejetée, dès lors que les conclusions du recours paraissaient d’emblée vouées à l’échec, les conditions cumulatives de l’art. 65 al. 1 PA n’étant ainsi pas réalisées, indépendamment de l’indigence du recourant, que, vu l'issue de la cause, il y a donc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(dispositif : page suivante)</w:t>
      </w:r>
    </w:p>
    <w:p>
      <w:r>
        <w:t>E-5179/2023 Page 14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