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E-5171/2016 vom 5. September 2016</w:t>
      </w:r>
    </w:p>
    <w:p>
      <w:r>
        <w:t>Bundesverwaltungsgericht, 2016-09-05, FR</w:t>
      </w:r>
    </w:p>
    <w:p>
      <w:r>
        <w:rPr>
          <w:b/>
        </w:rPr>
        <w:t xml:space="preserve">Quelle: </w:t>
      </w:r>
      <w:r>
        <w:t>https://mcp.opencaselaw.ch/entscheid/bvger_E-5171_2016</w:t>
      </w:r>
    </w:p>
    <w:p>
      <w:r>
        <w:t>FR: TAF E-5171/2016 du 5 septembre 2016</w:t>
      </w:r>
    </w:p>
    <w:p>
      <w:r>
        <w:t>IT: TAF E-5171/2016 del 5 settembre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E-5171/2016 Arrêt du 5 septembre 2016 Composition William Waeber, juge unique, avec l'approbation de Christa Luterbacher, juge ; Isabelle Fournier, greffière. Parties A._______, né le (...), Mali, recourant, contre Secrétariat d'Etat aux migrations (SEM), Quellenweg 6, 3003 Berne, autorité inférieure. Objet Asile (non-entrée en matière / procédure Dublin) et renvoi ; décision du SEM du 12 août 2016 / N (...). Vu la (première) demande d'asile déposée par le recourant en Suisse, le 9 juillet 2012, la décision du 16 août 2012, par laquelle l'Office fédéral des migrations (ODM, actuellement et ci-après : le SEM) n'est pas entré en matière sur la demande d'asile du recourant au motif que l'Italie, Etat responsable pour traiter sa demande, avait accepté de le reprendre en charge, a prononcé son renvoi (transfert) dans ce pays et ordonné l'exécution de cette mesure, l'arrêt E-4375/2012, du 27 août 2012, par lequel le Tribunal administratif fédéral (ci-après : le Tribunal) a rejeté le recours interjeté le 22 août 2012 par l'intéressé contre cette décision, la communication du 6 février 2013, par laquelle l'autorité cantonale compétente a signalé au SEM la disparition de l'intéressé, la (deuxième) demande d'asile déposée par l'intéressé en Suisse, en date du 15 juin 2016, le procès-verbal de son audition au Centre d'enregistrement et de procédure (CEP) de Vallorbe, du 21 juin 2016, la décision du 12 août 2016, notifiée le 22 août 2016 à l'intéressé, par laquelle le SEM n'est pas entré en matière sur sa demande d'asile, a prononcé son transfert vers l'Italie en tant qu'Etat compétent pour examiner celle-ci, et a ordonné l'exécution de cette mesure, constatant l'absence d'effet suspensif à un éventuel recours, le recours interjeté, le 25 août 2016 (date du sceau postal), contre cette décision, auprès du Tribunal, la demande d'assistance judiciaire partielle qu'il comporte,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définitivement, sauf demande d'extradition déposée par l'Etat dont le requérant cherche à se protéger (cf. art. 33 let. d LTAF, applicable par renvoi de l'art. 105 LAsi (RS 142.31), et art. 83 let. d ch. 1 LTF), exception non réalisée en l'espèce, que le Tribunal est par conséquent compétent pour statuer sur le présent recours, que l'intéressé a qualité pour recourir (cf. art. 48 al. 1 PA, applicable par renvoi de l'art. 37 LTAF), que le recours, interjeté dans la forme (cf. art. 52 al. 1 PA) et le délai (cf. art. 108 al. 2 LAsi) prescrits par la loi, est recevable, qu'il s'agit en l'occurrence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sur consultation de l'unité centrale du système européen «Eurodac», que le recourant avait été enregistré comme demandeur de protection en Italie, le 10 mai 2011, puis en Suisse lors du dépôt de sa demande du 10 juillet 2012 et enfin en Autriche comme demandeur de protection, le 20 janvier 2013, que, selon ses déclarations, il n'a pas quitté le territoire des Etats liés par le règlement Dublin III depuis le dépôt de sa demande en Italie, qu'en date du 14 juillet 2016, le SEM a dès lors soumis aux autorités italiennes compétentes, dans le délai fixé à l'art. 23 par. 2 du règlement Dublin III, une requête aux fins de reprise en charge, fondée sur l'art. 18 par. 1 let. b dudit règlement, que, n'ayant pas répondu à la demande de reprise en charge dans le délai prévu par l'art. 25 par. 1 du règlement Dublin III, l'Italie est réputée l'avoir acceptée et, partant, avoir reconnu sa compétence pour traiter la demande d'asile de l'intéressé (cf. art. 25 par. 2 du règlement Dublin III), que l'Italie est par conséquent l'Etat compétent pour examiner la demande de protection de l'intéressé, que le recourant ne le conteste d'ailleurs pas, que l'art. 3 par. 2 2ème phrase du règlement Dublin III n'est pas applicable en l'occurrence, qu'en effet, il n'y a pas lieu de retenir qu'il existe en Italie des défaillances systémiques dans la procédure d'asile et les conditions d'accueil des demandeurs, qui entraînent un risque de traitement inhumain ou dégradant au sens de l'art. 4 de la CharteUE, que ce pays est lié par cette Charte et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qu'à la différence de la situation prévalant en Grèce,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 Européenne des droits de l'homme [ci-après : CourEDH] Tarakhel c. Suisse du 4 novembre 2014, requête n° 29217/12, § 114 et 115 ; cf. également arrêt de la CourEDH Mohammed Hussein c. Pays Bas et Italie du 2 avril 2013, requête n° 27725/10), que la CourEDH l'a encore confirmé dans des affaires plus récentes (cf. décision A. S. c. Suisse du 30 juin 2015, requête n° 39350/13, § 36 et A.M.E. c. Pays-Bas du 13 janvier 2015, requête n° 51428/10), que, par ailleurs, l'Italie est tenue de respecter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cela dit, la présomption, selon laquelle l'Italie respecte, notamment, l'art. 3 CEDH peut être valablement renversée en présence de motifs sérieux et avérés de penser que la personne, objet de la mesure de transfert, courra un risque réel de subir des traitements contraires à cette disposition, qu'il convient donc d'examiner de manière approfondie et individualisée la situation de la personne intéressée, et de renoncer au transfert si le risque est avéré (cf. arrêt de la CourEDH Tarakhel c. Suisse précité, § 104), qu'en effet il est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août 2016), qu'en l'occurrence, le recourant n'a aucunement démontré ni même allégué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qu'interrogé, lors de son audition au CEP, sur ses objections à un transfert en Italie, il a déclaré qu'il n'ignorait pas que la Suisse refuserait d'entrer en matière sur sa demande et qu'il était disposé à retourner en Italie après avoir obtenu des soins médicaux, qu'il a allégué souffrir occasionnellement de sérieux maux de dos suite à un accident (...) dont il aurait été victime avant son arrivée en Europe en 2011 et souhaiter seulement obtenir des soins médicaux en Suisse car, en Italie, il ne disposait d'aucun logement et n'avait pas obtenu l'accès à des soins, malgré sa demande, que le SEM a retenu que la demande de l'intéressé en Italie remontait à 2011 et que ses griefs n'étaient étayés d'aucun moyen de preuve sérieux et concret démontrant qu'il n'aurait bénéficié d'aucun soin nécessaire et urgent durant les cinq dernières années, qu'ainsi un transfert en Italie n'aurait pas pour conséquence de le placer dans une situation existentielle équivalant à un traitement prohibé, que son appréciation est bien fondée, que, certes, il ressort des rapports disponibles concernant la situation actuelle en Italie que l'accès aux soins médicaux dans ce pays, pour les demandeurs de protection, peut dans certains circonstances être retardé par des obstacles administratifs ou financiers (cf. rapport OSAR précité), que, cependant, il ne saurait être retenu qu'une personne court le risque de ne pas obtenir les soins urgents et essentiels, qu'en tout état de cause, le dossier ne fait aucunement apparaître que les problèmes de santé décrits par le recourant sont d'une gravité telle qu'elle atteindrait le seuil élevé justifiant de considérer l'exécution de son transfert comme illicite, qu'il sied à cet égard de rappeler que, selon la jurisprudence de la CourEDH (cf. arrêt de la CourEDH N. contre Royaume­Uni du 27 mai 2008, 26565/05 ), l'expulsion forcée des personnes touchées dans leur santé n'est susceptible de constituer une violation de l'art. 3 CEDH que dans des cas très exceptionnels, tel celui d'une personne très gravement malade et proche de la mort lorsqu'il n'est pas certain qu'elle puisse bénéficier des soins médicaux indispensables ou d'un soutien d'ordre familial ou social (cf. aussi arrêt de la CourEDH du 30 juin 2015 dans la cause A.S contre Suisse, requête n° 39350/13 ; cf. également ATAF 2011/9 consid. 7.1 et jurisprudence citée), que le mémoire de recours, dans lequel l'intéressé précise que ses douleurs de dos sont « invalidantes lors de crises », ne contient aucun indice de nature à amener à une conclusion différente, qu'il n'est au demeurant étayé d'aucune moyen de preuve, que le recourant prétend qu'il était sans logement en Italie, que ses déclarations à ce sujet sont contradictoires car il a affirmé, lors de son audition, avoir été logé dans un centre à B._______ avant sa venue en Suisse, qu'il ne ressort pas du dossier qu'il présente, en raison de son âge ou de son état de santé, une vulnérabilité particulière qui amènerait à considérer son transfert en Italie comme illicite, dans le sens de la jurisprudence de la CourEDH citée plus haut, que, s'il devait être contraint par les circonstances à mener en Italie une existence non conforme à la dignité humaine, ou s'il devait estimer que l'Italie ne respecte pas les Directives européennes en matière d'asile, viole ses obligations d'assistance à son encontre ou de toute autre manière porte atteinte à ses droits fondamentaux, il lui appartiendra de faire valoir ses droits directement auprès des autorités de ce pays en usant des voies de droit adéquates, que, dans ces conditions, le transfert vers l'Italie du recourant n'apparaît pas contraire aux obligations de la Suisse découlant des dispositions conventionnelles précitées, que, selon l'art. 29a al. 3 de l'Ordonnance 1 sur l'asile du 11 août 1999 (OA1, RS 142.31), le SEM peut, pour des raisons humanitaires, également traiter la demande lorsqu'il ressort de l'examen qu'un autre Etat est compétent, qu'en l'occurrence, le recourant n'a pas objecté d'obstacles à son transfert autres que son désir de bénéficier de soins médicaux pour ses maux de dos occasionnels, qu'on ne saurait reprocher dans ces circonstances au SEM de n'avoir pas établi de manière exacte et complète l'état de fait sur ce point, qu'il n'a pas fait preuve d'arbitraire dans son appréciation ou violé le principe de l'égalité de traitement, ni n'a commis un excès ou un abus de son pouvoir d'appréciation en refusant d'admettre l'existence de raisons humanitaires au sens de l'art. 29a al. 3 OA 1 en combinaison avec l'art. 17 par. 1 du règlement Dublin III (cf. ATAF 2015/9 consid. 7 p. 124 ss), qu'en définitive, c'est à bon droit que le SEM n'est pas entré en matière sur la demande d'asile du recourant, en application de l'art. 31a al. 1 let. b LAsi, et qu'il a prononcé son transfert de Suisse vers l'Italie,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une des conditions cumulatives à son octroi (cf. art. 65 al. 1 PA) n'étant pas remplie,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