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E-5169/2016 vom 24. Januar 2017</w:t>
      </w:r>
    </w:p>
    <w:p>
      <w:r>
        <w:t>Bundesverwaltungsgericht, 2017-01-24, FR</w:t>
      </w:r>
    </w:p>
    <w:p>
      <w:r>
        <w:rPr>
          <w:b/>
        </w:rPr>
        <w:t xml:space="preserve">Quelle: </w:t>
      </w:r>
      <w:r>
        <w:t>https://mcp.opencaselaw.ch/entscheid/bvger_E-5169_2016</w:t>
      </w:r>
    </w:p>
    <w:p>
      <w:r>
        <w:t>FR: TAF E-5169/2016 du 24 janvier 2017</w:t>
      </w:r>
    </w:p>
    <w:p>
      <w:r>
        <w:t>IT: TAF E-5169/2016 del 24 gennaio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E-5169/2016 Arrêt du 24 janvier 2017 Composition François Badoud, juge unique, avec l'approbation de Daniel Willisegger, juge ;Antoine Willa, greffier. Parties A._______, né le (...), Guinée, recourant, contre Secrétariat d'Etat aux migrations (SEM), Quellenweg 6, 3003 Berne, autorité inférieure. Objet Asile (non-entrée en matière) et renvoi (Dublin) ; décision du SEM du 15 août 2016 / N (...). Vu la demande d'asile déposée en Suisse par A._______ en date du 14 mai 2016, la décision du 15 août 2016 (notifiée le 24 août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25 août 2016, contre cette décision, et la requête de dispense de l'avance de frais dont il est assorti, l'ordonnance du Tribunal administratif fédéral (ci-après : le Tribunal) du 29 août 2016 dispensant l'intéressé du versement de l'avance de frais et accordant à son recours l'effet suspensif,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 déposé une demande d'asile en Italie, le 23 juin 2014, qu'en date du 27 mai 2016, cet office a dès lors soumis aux autorités italiennes compétentes, dans les délais fixés aux art. 23 par. 2 et art. 24 par. 2 du règlement Dublin III, une requête aux fins de reprise en charge, fondée sur l'art. 18 let. d du règlement Dublin III, que, le 10 juin suivant suivant, lesdites autorités ont expressément accepté de reprendre en charge le requérant, sur la base de cette même disposition, que l'Italie a ainsi reconnu sa compétence pour traiter la demande d'asile de l'intéressé, que ce point n'est pas contesté, qu'il n'y a aucune sérieuse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août 2016),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CourEDH du 2 avril 2013 dans la requête n° 27725/10 Mohammed Hussein c. Pays Bas et Italie ; arrêt A. S. c/Suisse n° 39350/13 du 30 juin 2015), qu'en outre, le recourant n'appartient pas à la catégorie des personnes particulièrement vulnérables visées par l'arrêt Tarakhel (par. 118-122), pour lesquelles l'Etat requérant doit, avant de prononcer un transfert vers l'Italie, obtenir des autorités italiennes des garanties individuelles d'une prise en charge conforme aux exigences de l'art. 3 CEDH (ATAF 2015/4), qu'enfin effet, l'Italie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ne connaît donc pas des défaillances systémiques au sens de l'art. 3 par. 2 RD III (arrêt n° 39350/13 du 30 juin 2015 cité ci-dessus), si bien que l'application de cette disposition ne se justifie pas en l'espèce, que le recourant a fait valoir qu'il ne pouvait pas être transféré en Italie, au vu de ses problèmes de santé, qu'il est atteint d'une tuberculose, pour laquelle il a été traité à partir de juin 2016, soit dès son arrivée en Suisse, que selon un rapport médical produit, daté du (...) août 2016, l'état de l'intéressé évoluait favorablement, le pronostic étant bon, aucun traitement n'étant plus administré, qu'invité par le Tribunal, le (...) août 2016, à lui communiquer tout renseignement sur son état de santé, le recourant n'a pas réagi, qu'il a fait valoir que sa prise en charge en Italie ne serait pas assurée, qu'à supposer que celle-ci soit encore nécessaire, la jurisprudence ne reconnaît cependant que dans des conditions extrêmes le caractère illicite d'un renvoi en raison de l'état de santé de la personne concernée (cf. notamment arrêt de la CourEDH précité A. S. c. Suisse du 30 juin 2015, requête n° 39350/13 et jurisprudence citée), que, comme l'a relevé le SEM, l'Italie dispose d'une infrastructure médicale suffisante, y compris pour le traitement des tuberculeux, et est tenue, en application des directives européennes, de fournir les soins médicaux adéquats aux demandeurs de protection qui se trouvent sous sa responsabilité, qu'a priori l'exécution du transfert du recourant, qui est maintenant rétabli, ne heurterait ainsi pas l'art. 3 CEDH, que, cela dit, un accord a été signé en 2003 entre les directions de l'Office fédéral de la santé publique (OSP) et de l'autorité intimée, en vertu duquel le traitement contre la tuberculose doit être, dans la mesure du possible, mené à terme en Suisse (cf. OFSP, Information à l'attention des médecins traitant la tuberculose chez des personnes du domaine de l'asile, du 30 octobre 2010, jointe au rapport médical au dossier), qu'en effet, les risques sont essentiellement la contagion et l'interruption du traitement, surtout si le malade rencontre quelque obstacle pour y accéder, que le suivi du traitement doit, pour cette raison, dans la mesure du possible, être garanti par un encadrement approprié, que si, exceptionnellement, il s'avère nécessaire de transférer une personne non contagieuse avant la fin de son traitement (notamment dans les cas de transferts Dublin dans lesquels le délai de transfert arrive à échéance), il importe que le SEM en informe préalablement les autorités du pays de destination, de sorte que le traitement puisse être poursuivi et mené à chef de manière suffisamment garantie, qu'en l'espèce, en l'état des renseignements connus du Tribunal, une telle démarche n'apparaît cependant pas être indispensable, qu'en l'occurrence le délai de transfert (venu initialement à échéance le 10 décembre 2016) étant suspendu durant le laps de temps s'écoulant entre la décision conférant l'effet suspensif et la décision définitive sur le recours (art. 29 par. 1 du règlement Dublin III), ne fait en principe pas obstacle à ce que ce dernier ait lieu, qu'ainsi, le traitement étant terminé, la décision du SEM peut être confirmée sans mesures d'instruction complémentaires, qu'en présence d'éléments de nature à permettre l'application de la clause discrétionnaire de l'art. 17 par. 1 du règlement Dublin III,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 l'espèce, le SEM ayant accompli cet examen dans les conditions requises, sa décision n'est pas critiquable,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