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E-5167/2016 vom 31. August 2016</w:t>
      </w:r>
    </w:p>
    <w:p>
      <w:r>
        <w:t>Bundesverwaltungsgericht, 2016-08-31, FR</w:t>
      </w:r>
    </w:p>
    <w:p>
      <w:r>
        <w:rPr>
          <w:b/>
        </w:rPr>
        <w:t xml:space="preserve">Quelle: </w:t>
      </w:r>
      <w:r>
        <w:t>https://mcp.opencaselaw.ch/entscheid/bvger_E-5167_2016</w:t>
      </w:r>
    </w:p>
    <w:p>
      <w:r>
        <w:t>FR: TAF E-5167/2016 du 31 août 2016</w:t>
      </w:r>
    </w:p>
    <w:p>
      <w:r>
        <w:t>IT: TAF E-5167/2016 del 31 agosto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E-5167/2016 Arrêt du 31 août 2016 Composition Emilia Antonioni Luftensteiner, juge unique, avec l'approbation de Simon Thurnheer, juge ; Thierry Leibzig, greffier. Parties A._______, né le (...), Algérie, recourant, contre Secrétariat d'Etat aux migrations (SEM), Quellenweg 6, 3003 Berne, autorité inférieure.p Objet Asile (non-entrée en matière / procédure Dublin) et renvoi ; décision du SEM du 17 août 2016 / N (...). Vu la demande d'asile déposée en Suisse par A._______, le 26 juillet 2016, les résultats du 27 juillet 2016 de la comparaison de ses données dactyloscopiques avec celles contenues dans le système central d'information sur les visas (CS-VIS), dont il ressort que, en date du (...) 2016, les autorités françaises lui ont délivré un visa d'entrée Schengen, valable du (...) au (...), le procès-verbal de l'audition sommaire du 2 août 2016, la décision du 17 août 2016 (notifiée le 23 août suivant), par laquelle le SEM, se fondant sur l'art. 31a al. 1 let. b LAsi (RS 142.31), n'est pas entré en matière sur la demande d'asile de l'intéressé, a prononcé son transfert vers la France et a ordonné l'exécution de cette mesure, constatant l'absence d'effet suspensif à un éventuel recours, le recours interjeté, le 25 août 2016 (date du timbre postal), contre cette décision, et les requêtes d'assistance judiciaire, partielle et totale, dont il est assorti, la réception du dossier de première instance par le Tribunal administratif fédéral (ci-après : le Tribunal), le 30 août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le Tribunal est donc compétent pour statuer sur la présente cause, que la procédure devant le tribunal est régie par la PA, pour autant que ni la LTAF (cf. art. 37 LTAF) ni la LAsi (cf. art. 6 LAsi) n'en disposent autrement, que l'intéressé a qualité pour recourir (cf. art. 48 al. 1 PA, applicable par renvoi de l'art. 37 LTAF),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(cf.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(cf. art. 20 par. 1 du règlement Dublin III), que dans une procédure de prise en charge (anglais : « take charge »), comme c'est le cas en l'espèce, les critères énumérés au chapitre III du règlement (cf. art. 8-15) doivent être appliqués successivement (principe de l'application hiérarchique des critères de compétence, cf. art. 7 par. 1 du règlement Dublin III), que pour ce faire, il y a lieu de se baser sur la situation existant au moment du dépôt de la première demande dans un Etat membre (principe de pétrification, cf. art. 7 par. 2 du règlement Dublin III ; ATAF 2012/4 consid. 3.2 ; Filzwieser/Sprung, Dublin III-Verordnung, Vienne 2014, pt 4 sur l'art. 7), qu'aux termes de l'art. 12 par. 2 1ère phrase du règlement Dublin III, si le demandeur est titulaire d'un visa en cours de validité, l'Etat membre qui l'a délivré est responsable de l'examen de la demande de protection internationale,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CEDH ou d'autres engagements de la Suisse, qu'il peut entrer en matière sur une demande, en application des art. 17 par. 1 du règlement Dublin III et 29a al. 3 OA 1, à teneur desquels le SEM peut, pour des raisons humanitaires, également traiter la demande lorsqu'il ressort de l'examen qu'un autre Etat est compétent, qu'en l'occurrence, il ressort des investigations du SEM et des déclarations de l'intéressé que celui-ci, avant de venir en Suisse, s'est vu délivrer un visa Schengen par les autorités françaises, valable du (...) au (...), qu'au moment du dépôt en Suisse de la demande de protection internationale du recourant, ledit visa était donc en cours de validité, qu'en date du 4 août 2016, le SEM a dès lors soumis aux autorités françaises compétentes, dans les délais fixés à l'art. 21 par. 1 du règlement Dublin III, une requête aux fins de prise en charge, fondée sur l'art. 12 par. 2 du règlement Dublin III, que, le 11 août suivant, lesdites autorités ont expressément accepté de prendre en charge le requérant, sur la base de cette même disposition, que la France a ainsi reconnu sa compétence pour traiter la demande d'asile de l'intéressé, que le souhait du recourant de voir sa demande d'asile traitée en Suisse, exprimé lors de son audition du 2 août 2016 (cf. procès-verbal [pv] de l'audition, pt 8.01 p.9), ne remet nullement en cause cette compétence, qu'il est en effet rappelé que le règlement Dublin III ne confère pas aux demandeurs d'asile le droit de choisir l'Etat membre par lequel ils souhaitent que leur demande soit traitée ou offrant, à leur avis, les meilleures conditions d'accueil comme Etat responsable de l'examen de leur demande d'asile (cf. ATAF 2010/45 consid. 8.3), que la responsabilité de la France pour l'examen de la demande d'asile du recourant est donc établie, qu'il n'y a du reste aucune sérieuse raison de croire qu'il existe, en France, des défaillances systémiques dans la procédure d'asile et les conditions d'accueil des demandeurs, qui entraînent un risque de traitement inhumain ou dégradant au sens de l'art. 4 de la CharteUE (art. 3 par. 2 2ème phrase du règlement Dublin III), que ce pays est lié par cette Charte,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[ci-après : directive Procédure] directive n° 2013/33/UE du Parlement européen et du Conseil du 26 juin 2013 établissant des normes pour l'accueil des personnes demandant la protection internationale [ci-après : directive Accueil]), que les références à l'arrêt de la CourEDH V.M et autres c. Belgique du 7 juillet 2015 (60125/11), au communiqué de presse inter-associatif de la Coordination française pour le droit d'asile (CFDA, « Demander l'asile à Paris : "rester à la rue ou quitter le territoire" », 21 juillet 2016, , consulté le 3.08.16), mentionnées dans le recours, ne sauraient remettre en cause cette appréciation, que dans ces conditions, l'application de l'art. 3 par. 2 2ème phrase du règlement Dublin III ne se justifie pas en l'espèce, que le SEM est dès lors arrivé à bon droit à la conclusion que la France était l'Etat responsable pour l'examen de la demande d'asile du recourant, selon les critères du règlement Dublin III, qu'à l'appui de son recours, l'intéressé s'oppose toutefois à son transfert vers ce pays, qu'il allègue ne pas pouvoir demander l'asile en France, en raison des liens qui existeraient entre le gouvernement français et (...), pour laquelle il a travaillé, qu'il fait également valoir les conditions d'accueil inadéquates des requérants d'asile en France, lesquelles seraient non conformes à la dignité humaine et contraires à l'art. 3 CEDH, qu'il soutient en particulier qu'un accès à la procédure en France ne lui serait pas garanti en raison des difficultés structurelles que connaîtrait cet Etat, que ces allégations se limitent toutefois à de simples affirmations nullement étayées, qu'en effet, le recourant ne peut reprocher aux autorités françaises une éventuelle absence de volonté ou de capacité à assurer sa protection en France, puisqu'il ne s'est jamais adressé auxdites autorités pour faire valoir ses droits et obtenir une protection adéquate, si besoin est, que, selon ses propres dires, il n'est resté que quelques jours à B._______, en juillet 2016, avant de rejoindre la Suisse, que n'ayant pas déposé de demande d'asile en France, il n'a pas donné la possibilité aux autorités de ce pays d'examiner ses motifs et, le cas échéant, de lui accorder un éventuel soutien, qu'il lui incombera donc de faire valoir sa situation spécifique, ses craintes et ses difficultés auprès des autorités françaises compétentes et de se prévaloir devant elles de tous motifs liés à sa situation personnelle, en rapport avec son statut, qu'en outre, l'argument du recourant, selon lequel il craindrait de demander l'asile en France, à cause des liens entre le gouvernement français et (...), n'est aucunement étayé et apparait dénué de toute vraisemblance, que l'intéressé a lui-même admis s'être déjà rendu en France en (...), pour des vacances à C._______ et à B._______, que, dans le cas particulier, l'intéressé n'a pas démontré l'existence d'un risque concret que les autorités françaises refuseraient de le prendre en charge et de mener à terme l'examen de sa demande de protection, en violation de la directive Procédure, qu'en outre, il n'a fourni aucun élément concret susceptible de démontrer que la France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les références mentionnées dans son recours (cf. supra p. 6), qui ne se rapportent aucunement à sa situation personnelle, ne démontrent en rien que les autorités françaises n'examineraient pas consciencieusement et avec sérieux ses motifs de protection et ne lui octroieraient aucun recours effectif le protégeant contre un renvoi arbitraire vers son pays d'origine, qu'il n'a pas non plus apporté d'indices objectifs, concrets et sérieux qu'il serait lui-même privé durablement de tout accès aux conditions matérielles minimales d'accueil prévues par la directive Accueil, qu'il n'a en rien étayé ses allégations selon lesquelles les autorités françaises ne seraient pas à même de lui garantir des conditions dignes d'existence, qu'enfin, s'agissant plus particulièrement de sa santé, l'intéressé a uniquement fait état de tâches sur ses mains et d'une perte de cheveux liées à un état de stress ; qu'il a ajouté ne pas avoir d'autres problèmes de santé (cf. pv d'audition du 2 août 2016, pt 8.02 p. 10), qu'il n'a pas indiqué ne pas être en mesure de voyager et n'a fourni aucun rapport médical, ni invoqué ses problèmes médicaux au stade du recours, qu'en conséquence, comme le SEM l'a retenu à juste titre dans la décision attaquée, les problèmes de santé allégués par l'intéressé durant son audition ne sont nullement établis et n'empêchent pas son transfert en France, qu'au demeurant, si - après son retour en France -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françaises en usant des voies de droit adéquates (cf. art. 26 directive Accueil), que le transfert du recourant en France est dès lors conforme aux engagements de droit international de la Suisse, qu'il y a encore lieu d'examiner si le SEM aurait dû faire application de la clause humanitaire au sens de l'art. 29a OA 1, qu'au vu des pièces du dossier, le Tribunal constate que le SEM a exercé correctement son pouvoir d'appréciation, en relation avec la disposition précitée, qu'il a notamment dûment motivé sa décision et n'a pas fait preuve d'arbitraire dans son appréciation ni violé le principe de la proportionnalité ou de l'égalité de traitement, que le recourant n'ayant apporté aucun moyen de preuve ni élément concret et pertinent au stade du recours, il n'y a pas lieu de remettre en cause cette appréciation, que, dans ces conditions, c'est à bon droit que le SEM n'est pas entré en matière sur sa demande d'asile, en application de l'art. 31a al. 1 let. b LAsi, et qu'il a prononcé son renvoi (recte : transfert) de Suisse vers la France, en application de l'art. 44 LAsi, aucune exception à la règle générale du renvoi n'étant réalisée (cf. art. 32 OA 1),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les demandes d'assistance judiciaire, partielle et totale, sont rejetées (cf. art. 65 al. 1 et 2 PA, art. 27 par. 6 du règlement Dublin III),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requêtes d'assistance judiciaire, partielle et totale, sont rejetées.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