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E-5152/2014 vom 2. April 2015</w:t>
      </w:r>
    </w:p>
    <w:p>
      <w:r>
        <w:t>Bundesverwaltungsgericht, 2015-04-02, FR</w:t>
      </w:r>
    </w:p>
    <w:p>
      <w:r>
        <w:rPr>
          <w:b/>
        </w:rPr>
        <w:t xml:space="preserve">Quelle: </w:t>
      </w:r>
      <w:r>
        <w:t>https://mcp.opencaselaw.ch/entscheid/bvger_E-5152_2014</w:t>
      </w:r>
    </w:p>
    <w:p>
      <w:r>
        <w:t>FR: TAF E-5152/2014 du 2 avril 2015</w:t>
      </w:r>
    </w:p>
    <w:p>
      <w:r>
        <w:t>IT: TAF E-5152/2014 del 2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E-5152/2014 Arrêt du 2 avril 2015 Composition William Waeber, juge unique, avec l'approbation de Muriel Beck Kadima, juge ; Isabelle Fournier, greffière. Parties A._______, née le (...), pour elle-même et son enfant B._______, née le (...), Nigéria, représentées par (...), Centre Suisses-Immigrés (C.S.I.), (...), recourantes, contre Secrétariat d'Etat aux migrations(SEM; anciennement Office fédéral des migrations, ODM), Quellenweg 6, 3003 Berne, autorité inférieure. Objet Asile (non-entrée en matière) et renvoi (Dublin) ; décision de l'ODM du 15 août 2014 / N (...). Vu la demande d'asile déposée en Suisse, le 6 juillet 2014, par A._______ (ci-après : la recourante), selon ses déclarations ressortissante du Nigeria, d'ethnie aoutchi, divorcée, pour elle-même et son enfant mineur, le résultat de la consultation de la banque de données "Eurodac", dont il ressort que l'intéressée a été enregistrée le 11 août 2011 en Italie comme requérante d'asile, l'audition du 25 juillet 2014, au Centre d'enregistrement et de procédure de Vallorbe, lors de laquelle la recourante a, en particulier, déclaré s'être séparée en octobre 2012, en Italie, de son conjoint et père de son enfant, et s'opposer à un transfert dans ce pays, par crainte que son enfant lui soit enlevé, ce qui serait arrivé à l'une de ses proches amies, sous prétexte que, sans travail, elle ne pouvait s'occuper de son bébé, la demande de reprise en charge adressées par l'ODM (actuellement et ci-après: le SEM) aux autorités italiennes, le 31 juillet 2014, la décision du 15 août 2014, notifiée le 5 septembre suivant à l'intéressée, par laquelle, le SEM se fondant sur l'art. 31a al. 1 let. b de la loi sur l'asile (LAsi, RS 142.31), n'est pas entré en matière sur sa demande d'asile et a prononcé son transfert vers l'Italie, constatant l'absence d'effet suspensif à un éventuel recours, le courriel adressé par le SEM, le 21 août 2014, aux autorités italiennes, les informant que, faute de réponse de leur part dans le délai échu au 15 août 2014, elles étaient considérées comme ayant implicitement accepté leur responsabilité pour traiter la demande de protection de l'intéressée, le recours interjeté, le 11 septembre 2014, contre la décision du SEM, du 15 août 2014, le rapport médical, daté du 9 septembre 2014, produit à l'appui du recours, faisant état d'une décompensation psychique importante de l'intéressée, les demandes de restitution [recte: octroi] de l'effet suspensif et de dispense du paiement d'avance de frais dont il est assorti, la décision incidente du 16 septembre 2014, par laquelle le Tribunal administratif fédéral (ci-après: le Tribunal) a admis la demande d'effet suspensif au recours et a renoncé à percevoir une avance de frais, le courrier de la recourante, du 16 septembre 2014 et le certificat succinct produit concernant son enfant, la réponse du SEM au recours, du 2 octobre 2014, transmise à la recourante le 9 octobre suivant, dans laquelle le SEM a proposé le rejet du recours, la réplique de la recourante, du 23 octobre 2014, l'ordonnance du 19 novembre 2014 invitant le SEM à une nouvelle détermination, la détermination du SEM, du 27 novembre 2014, transmise à la recourante le 11 décembre suivant, le courrier de la recourante, du 18 décembre 2014,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l'intéressée a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après consultation de l'unité centrale du système européen "Eurodac", que la recourante a été enregistrée comme requérante d'asile en Italie, le 11 août 2011, qu'en date du 31 juillet 2014, le SEM a dès lors soumis aux autorités italiennes compétentes une requête aux fins de reprise en charge, fondée sur l'art. 18 par. 1 point d du règlement Dublin III, que, n'ayant pas répondu à la demande de reprise en charge dans le délai prévu par l'art. 25 par. 1 du règlement Dublin III, l'Italie est réputée l'avoir acceptée (cf. art. 25 par. 2 du règlement Dublin III), que, partant, l'Italie est l'Etat responsable du traitement de la demande d'asile de la recourante, que celle-ci ne conteste d'ailleurs pas la responsabilité de l'Italie, en application des critères du règlement Dublin III, que,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 ce pays est lié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(cf. arrêt T. contre Suisse précité, par. 103), que s'agissant de l'Italie, ces conditions ne sont pas réalisées (cf. arrêt T.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 contre Suisse précité, par. 104]), que, dans l'arrêt T. contre Suisse précité,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qu'en l'occurrence, dans sa décision du 15 août 2014, le SEM a, en particulier, considéré que l'Italie respectait - s'agissant de la privation du droit de garde d'un enfant - le droit international supérieur, qu'il s'agissait d'un Etat de droit et que, le cas échéant, l'intéressée pouvait recourir auprès des autorités compétentes, que, dans sa détermination du 27 novembre 2014, le SEM, prié de prendre position en particulier en rapport avec l'arrêt de la CourEDH T. contre Suisse précité, a précisé que, s'appuyant sur dit arrêt, il n'entreprenait pas de transferts vers l'Italie de parents accompagnés d'enfants sans avoir reçu au préalable les garanties explicites et nécessaires, ajoutant qu'il s'agissait là de modalités de transfert et non pas d'une condition pour le prononcé d'une décision de renvoi, que, contrairement à la position soutenue par le SEM, le Tribunal a indiqué, dans un arrêt de principe du 12 mars 2015 rendu en la cause E-6629/2014,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SEM n'a reçu aucune garantie des autorités italiennes satisfaisant à ces exigences jurisprudentielles, que, par conséquent, le Tribunal ne saurait actuellement confirmer la licéité du transfert de la recourante en Italie au regard de l'art. 3 CEDH (cf. ATAF 2010/45 consid. 7.2), que si le SEM entend rendre à l'encontre de la recourante une nouvelle décision de refus d'entrer en matière et de transfert en Italie, il lui appartiendra, au préalable, d'obtenir des autorités italiennes une garantie individuelle, concrète et suffisante, qu'à leur arrivée en Italie, l'intéressée et son enfant seront accueillis dans des structures et des conditions adaptées et assurant la préservation de l'unité familiale, conformément à l'arrêt du Tribunal E-6629/2014 du 12 mars 2015 (consid. 4.3 et jurisprudence citée), qu'au vu de ce qui précède, le recours doit être admis, en raison de l'établissement incomplet des faits pertinents (cf. art. 106 al. 1 let. b LAsi), que la décision du 15 août 2014 est donc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vu l'issue de la cause, il n'est pas perçu de frais de procédure (cf. art. 63 al. 1 et 2 PA), que conformément à l'art. 7 al. 1 et 2 du règlement du 21 février 2008 concernant les frais, dépens et indemnités fixés par le Tribunal administratif fédéral (FITAF, RS 173.320.2), la recourante, qui a eu gain de cause et qui est représentée par un mandataire, a droit à des dépens, qu'à défaut de décompte de prestations de la mandataire de la recourante, les dépens sont fixés sur la base du dossier (cf. art. 14 al. 2 du règlement du 21 février 2008 concernant les frais, dépens et indemnités fixés par le Tribunal administratif fédéral [FITAF, RS 173.320.2]), qu'ils sont en l'occurrence arrêtés à 500 francs, (dispositif page suivante) le Tribunal administratif fédéral prononce : 1. Le recours est admis. 2. La décision du 15 août 2014 est annulée et la cause renvoyée au SEM pour instruction complémentaire et nouvelle décision, au sens des considérants. 3. Il n'est pas perçu de frais de procédure. 4. Le SEM versera à la recourante le montant de 500 francs à titre de dépens. 5. Le présent arrêt est adressé à la recourante, au SEM et à l'autorité cantonale compétente.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