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E-5143/2013 vom 19. September 2013</w:t>
      </w:r>
    </w:p>
    <w:p>
      <w:r>
        <w:t>Bundesverwaltungsgericht, 2013-09-19, DE</w:t>
      </w:r>
    </w:p>
    <w:p>
      <w:r>
        <w:rPr>
          <w:b/>
        </w:rPr>
        <w:t xml:space="preserve">Quelle: </w:t>
      </w:r>
      <w:r>
        <w:t>https://mcp.opencaselaw.ch/entscheid/bvger_E-5143_2013</w:t>
      </w:r>
    </w:p>
    <w:p>
      <w:r>
        <w:t>FR: TAF E-5143/2013 du 19 septembre 2013</w:t>
      </w:r>
    </w:p>
    <w:p>
      <w:r>
        <w:t>IT: TAF E-5143/2013 del 19 settembre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E-5143/2013 Urteil vom 19. September 2013 Besetzung Einzelrichterin Regula Schenker Senn, mit Zustimmung von Richter Jean-Pierre Monnet; Gerichtsschreiberin Simona Risi. Parteien A._______, Türkei, vertreten durch Yassin Abu-Ied, Rechtsanwalt, Beschwerdeführer, gegen Bundesamt für Migration, Quellenweg 6, 3003 Bern, Vorinstanz . Gegenstand Nichteintreten auf Asylgesuch und Wegweisung; Verfügung des BFM vom 6. September 2013 / N (...). Das Bundesverwaltungsgericht stellt fest, dass der Beschwerdeführer, ein Kurde aus der Provinz anliurfa, am 10. Oktober 2000 in der Schweiz ein erstes Mal um Asyl nachsuchte, dass das vormals zuständige Bundesamt für Flüchtlinge (heute BFM) das Asylgesuch mit Verfügung vom 17. Januar 2001 abwies und die Wegweisung aus der Schweiz sowie den Vollzug anordnete, dass der Beschwerdeführer eine dagegen erhobene Beschwerde nach Erhalt einer Aufenthaltsbewilligung zufolge Heirat mit einer Schweizerin am 16. Mai 2003 zurückzog, woraufhin die damalige Schweizerische Asylrekurskommission (ARK) das Verfahren mit Urteil vom 23. Mai 2003 abschrieb, dass der Beschwerdeführer mit Eingabe vom 27. August 2013 beim BFM ein zweites Asylgesuch stellte, dass er im Wesentlichen vorbrachte, er sei Mitglied der türkischen Partei BDP (Bari ve Demokrasi Partisi; Nachfolgerpartei verschiedener Gruppierungen, darunter der 2003 verbotenen Halkin Demokrasi Partisi [HADEP]) und habe die Vereinigung von der Schweiz aus finanziell und persönlich unterstützt, dass die türkische Polizei Personen festgenommen habe, die ihr von seiner regelmässigen finanziellen Unterstützung berichtet hätten, woraufhin die Polizei zu seinen Eltern in B._______ gegangen sei, nach ihm gesucht und ihm habe mitteilen lassen, er solle sich bei der Polizei melden, dass ihn später auch die Staatsanwaltschaft gesucht habe und er mittlerweile aufgrund seiner Unterstützung für die BDP im ganzen Land im Rahmen einer Operation gegen die KCK (kurdische Untergrundorganisation Koma Civakên Kurdistan) gesucht werde, dass die Vorinstanz auf das Asylgesuch mit Verfügung vom 6. September 2013 - eröffnet am 9. September 2013 - gestützt auf Art. 32 Abs. 2 Bst. e des Asylgesetzes vom 26. Juni 1998 (AsylG, SR 142.31) nicht eintrat und erneut die Wegweisung des Beschwerdeführers aus der Schweiz sowie deren Vollzug anordnete, dass der Beschwerdeführer mit Eingabe vom 13. September 2013 durch seinen Rechtsvertreter Beschwerde beim Bundesverwaltungsgericht erhob und sinngemäss beantragte, der vorinstanzliche Entscheid sei aufzuheben und das BFM sei anzuweisen, auf das Asylgesuch einzutreten, dass er in verfahrensrechtlicher Hinsicht um Gewährung der unentgeltlichen Rechtspflege gemäss Art. 65 Abs. 1 und 2 des Verwaltungsverfahrensgesetzes vom 20. Dezember 1968 (VwVG, SR 172.021) sowie um Erlass des Beschwerdeentscheids in deutscher Sprache ersuchte, dass die vorinstanzlichen Akten am 17.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Hinweise auf zwischenzeitlich eingetretene Ereignisse bestehen,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Entscheidungen und Mitteilungen der Schweizerischen Asylrekurskommission [EMARK] 2005 Nr. 2 E. 4.3 S. 17), dass der Beschwerdeführer unbestrittenermassen in der Schweiz bereits ein Asylverfahren erfolglos durchlaufen hat, dass seine damaligen Vorbringen, er sei aufgrund seiner Mitgliedschaft beim Jugendflügel der HADEP von den türkischen Behörden mehrfach festgenommen und misshandelt worden, rechtskräftig als widersprüchlich und sein Engagement für die HADEP als unsubstanziiert beurteilt wurden (vgl. die vorinstanzliche Akte A13/9), dass die Vorinstanz den angefochtenen Nichteintretensentscheid im Wesentlichen damit begründete, dass zwar zahlreiche in der Türkei für die BDP aktive Personen insbesondere in den Jahren 2009 und 2010 Probleme gehabt hätten und etliche von ihnen unter der Anschuldigung festgenommen worden seien, für die KCK tätig zu sein, was dazu geführt habe, dass die Vertreter der BDP zeitweise die Arbeit im türkischen Parlament boykottiert hätten, dass der Boykott aber nach den Wahlen im Herbst 2011 aufgegeben worden sei, und es sich bei der BDP grundsätzlich um eine legale Partei handle, die im türkischen Parlament mehrere Sitze habe, dass es aus heutiger Sicht deshalb realitätsfremd erscheine, dass angebliche Geldzahlungen des Beschwerdeführers dazu geführt haben sollen, dass er seitens der türkischen Behörden gesucht werde, dass sich vielmehr der Schluss aufdränge, er habe kurz vor Ablauf der Ausreisefrist und angesichts eines bevorstehenden Scheidungstermins ein erneutes Asylgesuch eingereicht, um wieder eine Aufenthaltsberechtigung in der Schweiz zu erlangen, dass damit offensichtlich sei, dass es sich bei geltend gemachten, ausgesprochen vage und unsubstanziiert dargelegten Vorbringen um einen konstruierten Sachverhalt handle und deshalb auf die Nachreichung von angeblich bestehenden Dokumenten verzichtet werden könne, dass der Beschwerdeführer in seiner Beschwerdeschrift insbesondere darlegt, es sei eine Tatsache, dass die türkischen Behörden sehr gewaltsam gegen politisch aktive Kurden wie ihn vorgehen würden, dass er darüber informiert worden sei, dass der türkische Geheimdienst ihn nach wie vor suche und mit Sicherheit davon auszugehen sei, dass die Sicherheitskräfte alle in ihrer Macht stehenden Mittel einsetzen würden, um ihn einzuschüchtern und Informationen über die Freiheitskämpfer zu gewinnen, dass er zwar sehr wahrscheinlich nicht (offiziell) angeklagt, aber in ein langwieriges Strafverfahren verwickelt würde, in welchem er mit Sicherheit eingeschüchtert, gefoltert und geschlagen würde, da oft Strafverfahren gegen Kurden eröffnet und diese nach zwei bis drei Jahren wieder freigelassen würden, nachdem man sie unterdrückt und misshandelt habe, dass in der Türkei der sichere Tod auf ihn warte, da er aufgrund seines langjährigen Aufenthalts in der Schweiz, wo die Kurden gut organisiert und die Anhänger der BDP und der PKK (Partiya Karkerên Kurdistan) sehr aktiv seien, als Kurde mit internationalem kurdischen Netzwerk gelte, dass schliesslich die Niederlassungs- und Bewegungsfreiheit der Kurden in der Türkei nicht gewährleistet sei, was umso mehr für ihn gelte, da er in den Augen der türkischen Sicherheitskräfte BDP-Kämpfer unterstütze und ihnen Kost und Logis gewähre, dass das Bundesverwaltungsgericht nach Prüfung der Akten in Übereinstimmung mit dem BFM zum Schluss kommt, der Beschwerdeführer habe seine neuen Asylvorbringen ausserordentlich unsubstanziiert dargelegt und es aktuell realitätsfern ist, dass angebliche Geldzahlungen an die BDP zu einer behördlichen Suche nach ihm geführt hätten, dass nicht nachvollzogen werden kann, warum die türkischen Behörden ihn aufgrund seiner finanziellen Hilfe für die BDP der Unterstützung der PKK verdächtigen sollten, dass im Übrigen auf die Erwägung II/2 des angefochtenen Entscheids verwiesen werden kann, der sich das Bundesverwaltungsgericht vollumfänglich anschliesst und der der Beschwerdeführer auf Beschwerdeebene lediglich allgemeine Ausführungen und Spekulationen entgegenhält, aus denen sich nichts zu seinen Gunsten ableiten lässt, dass er ferner das angebliche Dokument, welches die Suche nach ihm durch die türkische Staatsanwaltschaft belegen soll, auch auf Beschwerdeebene nicht zu den Akten reichte, dass zum Vorbringen des Beschwerdeführers in seiner Beschwerdeschrift, er werde aufgrund seiner ethnischen Zugehörigkeit zu den Kurden verfolgt, festzuhalten ist, dass die schweizerischen Asylbehörden in konstanter Praxis das Vorliegen einer so genannten Kollektivverfolgung von Kurden aus der Türkei verneinen (vgl. bereits EMARK 1993 Nr. 20 E. 3.a), dass zudem nicht ersichtlich ist, dass der Beschwerdeführer aufgrund seiner langen Landesabwesenheit Verfolgung durch die türkischen Behörden ausgesetzt sein sollte, dass somit keine Hinweise auf eine drohende asylrelevante Verfolgung des Beschwerdeführers bestehen und das BFM demnach in Anwendung von Art. 32 Abs. 2 Bst. e AsylG zu Recht auf dessen zweites Asylgesuch nicht eingetreten ist, dass die Ablehnung eines Asylgesuchs oder das Nichteintreten auf ein Asylgesuch in der Regel die Wegweisung aus der Schweiz zur Folge hat (Art. 44 Abs. 1 AsylG), vorliegend der Kanton eine Ausreisefrist angesetzt und damit die vormals bestehende Aufenthaltsbewilligung des Beschwerdeführers nicht verlängert hat und zudem - soweit ersichtlich - kein Anspruch auf Erteilung einer solchen Bewilligung besteht (vgl. BVGE 2009/50 E. 9 m.w.H.), dass die verfügte Wegweisung daher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 wo die Bewegungsfreiheit der Kurden grundsätzlich gewährleistet ist - noch individuelle Gründe auf eine konkrete Gefährdung im Falle einer Rückkehr schliessen lassen, weshalb der Vollzug der Wegweisung vorliegend zumutbar ist, dass der Vollzug der Wegweisung in die Türkei schliesslich möglich ist, da keine Vollzugshindernisse bestehen (Art. 83 Abs. 2 AuG), und es dem Beschwerdeführer obliegt, bei der Beschaffung gültiger Reisepapiere mitzuwirken (vgl. Art. 8 Abs. 4 AsylG und dazu auch BVGE 2008/34 E. 12 S. 513-515), dass nach dem Gesagten der von der Vorinstanz verfügte Vollzug der Wegweisung zu bestätigen ist, dass die angefochtene Verfügung Bundesrecht nicht verletzt, den rechtserheblichen Sachverhalt richtig und vollständig feststellt und nicht unangemessen ist (Art. 106 Abs. 1 AsylG), weshalb die Beschwerde abzuweisen ist, dass die mit der Beschwerde gestellten Gesuche um Gewährung der unentgeltlichen Prozessführung und Rechtsverbeiständung im Sinne von Art. 65 Abs. 1 und 2 VwVG abzuweisen sind, da die Begehren - wie sich aus den vorstehenden Erwägungen ergibt - als aussichtlos zu bezeichnen sind, weshalb die Voraussetzungen für die Gewährung der unentgeltlichen Rechtspflege, unabhängig von der finanziellen Situation des Beschwerdeführers,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unentgeltlichen Rechtsverbeiständung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