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E-5138/2012 vom 31. Oktober 2012</w:t>
      </w:r>
    </w:p>
    <w:p>
      <w:r>
        <w:t>Bundesverwaltungsgericht, 2012-10-31, DE</w:t>
      </w:r>
    </w:p>
    <w:p>
      <w:r>
        <w:rPr>
          <w:b/>
        </w:rPr>
        <w:t xml:space="preserve">Quelle: </w:t>
      </w:r>
      <w:r>
        <w:t>https://mcp.opencaselaw.ch/entscheid/bvger_E-5138_2012</w:t>
      </w:r>
    </w:p>
    <w:p>
      <w:r>
        <w:t>FR: TAF E-5138/2012 du 31 octobre 2012</w:t>
      </w:r>
    </w:p>
    <w:p>
      <w:r>
        <w:t>IT: TAF E-5138/2012 del 31 ottobre 2012</w:t>
      </w:r>
    </w:p>
    <w:p>
      <w:pPr>
        <w:pStyle w:val="Heading2"/>
      </w:pPr>
      <w:r>
        <w:t>Regeste</w:t>
      </w:r>
    </w:p>
    <w:p>
      <w:r>
        <w:t>Wegweisung und Wegweisungsvollzug (Beschwerde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Erstellung eines psychiatrischen Gutachtens wird abgewiesen.</w:t>
      </w:r>
    </w:p>
    <w:p>
      <w:r>
        <w:rPr>
          <w:b/>
        </w:rPr>
        <w:t>E. 3</w:t>
      </w:r>
    </w:p>
    <w:p>
      <w:r>
        <w:t>Die Verfahrenskosten von Fr. 1200.-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Die vorsitzende Richterin: Die Gerichtsschreiberin: Muriel Beck Kadima Patricia Petermann Loewe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