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E-5137/2024 vom 24. Oktober 2024</w:t>
      </w:r>
    </w:p>
    <w:p>
      <w:r>
        <w:t>Bundesverwaltungsgericht, 2024-10-24, DE</w:t>
      </w:r>
    </w:p>
    <w:p>
      <w:r>
        <w:rPr>
          <w:b/>
        </w:rPr>
        <w:t xml:space="preserve">Quelle: </w:t>
      </w:r>
      <w:r>
        <w:t>https://mcp.opencaselaw.ch/entscheid/bvger_E-5137_2024</w:t>
      </w:r>
    </w:p>
    <w:p>
      <w:r>
        <w:t>FR: TAF E-5137/2024 du 24 octobre 2024</w:t>
      </w:r>
    </w:p>
    <w:p>
      <w:r>
        <w:t>IT: TAF E-5137/2024 del 24 ottobre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E-5137/2024 Urteil vom 24. Oktober 2024 Besetzung Einzelrichterin Regina Derrer, mit Zustimmung von Richterin Constance Leisinger, Gerichtsschreiberin Janine Sert. Parteien A._______, geboren am (...), Türkei, vertreten durch Necmettin Sahin, HEVI Flüchtlingshilfe, Beschwerdeführer, gegen Staatssekretariat für Migration (SEM), Quellenweg 6, 3003 Bern, Vorinstanz. Gegenstand Asyl und Wegweisung; Verfügung des SEM vom 15. Juli 2024 / N (...). Das Bundesverwaltungsgericht stellt fest, dass der kurdische Beschwerdeführer mit letztem Wohnort in B._______ eigenen Angaben zufolge am (...) 2022 legal aus seinem Heimatstaat ausreiste und am 2. Oktober 2022 in die Schweiz gelangte, wo er am gleichen Tag um Asyl nachsuchte, dass er am 8. Juni 2023 zu seinen Asylgründen angehört wurde und dabei im Wesentlichen vorbrachte, er habe vor und während seiner Schulzeit, während seines Militärdienstes ab (...) 2015, bei der Arbeit bei verschiedenen (...)firmen ab Ende 2016 in C._______ (Provinz D._______) sowie in E._______ wegen seiner kurdischen Ethnie ständig Schikanen und Rassismus erlebt, dass er, wäre er länger in der Türkei geblieben, aufgrund solcher Erlebnisse irgendwann Gewalt angewendet hätte und aus diesem Grund mit einer Verhaftung hätte rechnen müssen, dass er sich nach der letzten rassistisch motivierten Behelligung in E._______ - als er anlässlich eines Telefongesprächs mit seiner Mutter auf Kurdisch im öffentlichen Verkehr von türkischen Fahrgästen zurechtgewiesen und derart unter Druck gesetzt worden sei, dass er habe aussteigen müssen - zur Ausreise entschieden habe, um in einem Land zu leben, in welchem er sich frei äussern und zu seiner kurdischen Identität bekennen könne, dass er nach seiner Ausreise aus seinem Heimatstaat Beiträge in den sozialen Medien geteilt habe und in der Folge in der Türkei ein Ermittlungsverfahren gegen ihn eröffnet worden sei, dass er zwar bereits etwa im Jahr 2018 auf Instagram politische Beiträge geteilt habe, diese aber nicht gleich «stark» gewesen seien, wie jene nach seiner Ausreise und sein Instagram-Konto schliesslich gesperrt worden sei, dass er sich nicht anderweitig politisch engagiert habe, sondern lediglich an Newroz-Feierlichkeiten teilgenommen habe, wobei es jeweils zu Ausschreitungen gekommen sei, dass der Beschwerdeführer im Wesentlichen folgende Beweismittel (alle in Kopie) zu den Akten reichte (vgl. Beweismittelverzeichnis in SEM-act. A19, BM5-10): - einen Überweisungsbericht der Oberstaatsanwaltschaft F._______ an die Oberstaatsanwaltschaft E._______ vom 26. Januar 2022 (Soru turma No. [...]; BM7), - einen Ermittlungsbericht der Generaldirektion für Sicherheit vom (...) 2022 (BM5) - ein Begleitschreiben der Provinzpolizeidirektion an die Oberstaatsanwaltschaft F._______ vom 17. Januar 2023 (BM6), - einen Antrag der Oberstaatsanwaltschaft E._______ an das zuständige Friedensstrafrichteramt betreffend die Ausstellung eines Vorführbefehls vom 9. Januar 2023 (Dosya No. [...] CBS Soru turma Dosyasi; BM8), - einen Beschluss in sonstiger Sache des (...) Friedensstrafrichteramts E._______ vom 9. Januar 2023 (De i ik I No. [...]; BM9), - einen Vorführbefehl des 6. Friedensstrafrichteramts E._______ vom9. Januar 2023 (De i ik I No. [...], Soru turma No. [...]; BM10), dass das SEM mit Verfügung vom 15. Juli 2024 - eröffnet am 17. Juli 2024 - die Flüchtlingseigenschaft des Beschwerdeführers verneinte, dessen Asylgesuch vom 2. Oktober 2022 ablehnte sowie seine Wegweisung aus der Schweiz und den Vollzug anordnete, dass die Vorinstanz diesen Entscheid im Wesentlichen dahingehend begründete, dass es bekannt sei, dass Angehörige der kurdischen Bevölkerung Schikanen und Benachteiligungen ausgesetzt seien, dass es sich dabei und namentlich auch bei der seitens des Beschwerdeführers vorgebrachten Diskriminierung jedoch nicht um ernsthafte Nachteile gemäss Art. 3 AsylG handle, dass die Justizdokumente betreffend das geltend gemachte Ermittlungsverfahren gegen den Beschwerdeführer abgesehen von der Nennung des Delikts keinen materiellen Inhalt und keinerlei (verifizierbaren) Sicherheitsmerkmale aufweisen würden und es mittlerweile öffentlich bekannt sei, dass entsprechende Dokumente gegen Entgelt beschafft werden könnten, weshalb sie lediglich einen geringen Beweiswert aufweisen würden, dass sich das Strafverfahren ausserdem erst im Ermittlungs- respektive Untersuchungsstadium befinde, demgegenüber (noch) kein Gerichtsverfahren eröffnet worden sei, weshalb der Beschwerdeführer diesbezüglich mit erheblicher Wahrscheinlichkeit keine flüchtlingsrechtlich relevante Verfolgung im Sinne von Art. 3 AsylG zu befürchten habe, dass es sich beim eingereichten Vorführbefehl um eine Anordnung handle, deren Zweck es sei, den Beschwerdeführer einzuvernehmen, und er danach wieder freizulassen sei, dass das Risiko des Beschwerdeführers, in diesem Zusammenhang flüchtlingsrechtlich relevante Nachteile zu erleiden, auch deshalb gering sei, weil er über kein erhöhtes Risikoprofil verfüge, da er in der Türkei nie politisch aktiv gewesen sei, dass die Vorbringen des Beschwerdeführers zusammenfassend flüchtlingsrechtlich nicht relevant seien und im Übrigen auch keine Wegweisungsvollzugshindernisse vorliegen würden, dass der Beschwerdeführer mit Eingabe vom 16. August 2024 gegen diese Verfügung beim Bundesverwaltungsgericht Beschwerde erhob und beantragte, die angefochtene Verfügung sei aufzuheben, es sei seine Flüchtlingseigenschaft anzuerkennen, ihm sei Asyl zu gewähren, es sei die Unzulässigkeit, Unzumutbarkeit und Unmöglichkeit des Wegweisungsvollzugs festzustellen und die vorläufige Aufnahme anzuordnen, dass er in der Beschwerdebegründung ferner beantragte, die Sache sei zur vollständigen Sachverhaltsabklärung und Neubeurteilung an die Vor-instanz zurückzuweisen, dass er in prozessualer Hinsicht um Gewährung der unentgeltlichen Prozessführung inklusive Verzicht auf die Erhebung eines Kostenvorschusses ersuchte, dass er mit Beschwerde eine Kopie eines Auszugs aus dem türkischen Justiz-Informationssystem UYAP (Ulusal Yargi A i Bili im Sistemi) vom 12. August 2024 zu den Akten reichte, dass die zuständige Instruktionsrichterin mit Zwischenverfügung vom 20. September 2024 das Gesuch um Gewährung der unentgeltlichen Prozessführung abwies und den Beschwerdeführer aufforderte, innert Frist einen Kostenvorschuss von Fr. 750.- zu leisten, dass der Beschwerdeführer den Kostenvorschuss am 4. Oktober 2024 fristgerecht einzahlte,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übrigen Sachurteilsvoraussetzungen (Legitimation [Art. 48 Abs. 1 VwVG], Frist [Art. 108 Abs. 2 AsylG], und Form [Art. 52 Abs. 1 VwVG]) offensichtlich erfüllt sind, weshalb auf die Beschwerde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sich entgegen der unsubstantiiert gebliebenen formellen Rüge des Beschwerdeführers, das SEM habe den rechtserheblichen Sachverhalt nicht respektive unvollständig abgeklärt (vgl. Beschwerde S. 4), nach Durchsicht der Akten keine unvollständige oder unrichtige Feststellung des rechtserheblichen Sachverhalts durch die Vorinstanz ergibt (vgl. zum Untersuchungsgrundsatz respektive zur unvollständigen und unrichtigen Sachverhaltsabklärung als Beschwerdegrund Art. 106 Abs. 1 Bst. b AsylG, Art. 49 Bst. b VwVG sowie Auer/Binder, in: Auer et al. [Hrsg.], Kommentar zum Bundesgesetz über das Verwaltungsverfahren [VwVG], 2. Aufl. 2019, N. 16 zu Art. 12 VwVG), zumal der Beschwerdeführer erst auf Beschwerdeebene vorbrachte, dass gegen ihn mehr als ein Strafverfahren in der Türkei eröffnet worden sei, und er auch erst mit der Beschwerde einen Auszug aus dem UYAP zu den Akten reichte, dass damit der in der Beschwerdebegründung gestellte Antrag auf Rückweisung der Sache an die Vorinstanz zur vollständigen Sachverhaltsabklärung und Neubeurteilung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mit subjektiven Nachfluchtgründen zwar kein Asyl erhalten, jedoch als Flüchtlinge vorläufig aufgenommen werden (Art. 54 AsylG; vgl. BVGE 2009/28 E. 7.1 m.w.H.), wobei subjektive Nachfluchtgründe dann anzunehmen sind, wenn eine asylsuchende Person erst durch die Flucht aus dem Heimat- oder Herkunftsstaat oder wegen ihres Verhaltens nach der Ausreise eine Verfolgung im Sinne von Art. 3 AsylG zu befürchten hat, dass die Flüchtlingseigenschaft nachgewiesen oder zumindest glaubhaft gemacht werden muss (Art. 7 AsylG) und diese glaubhaft gemacht ist, wenn die Behörde ihr Vorhandensein mit überwiegender Wahrscheinlichkeit für gegeben hält, dass das Gericht nach Durchsicht der Akten zum Schluss gelangt, dass das SEM die geltend gemachten Asylvorbringen in der angefochtenen Verfügung mit grundsätzlich zutreffender Begründung für nicht asylrelevant erachtet hat und diesbezüglich - mit den nachfolgenden Ergänzungen - auf die entsprechenden Ausführungen verwiesen werden kann, denen der Beschwerdeführer in seinem Rechtsmittel nichts Stichhaltiges entgegenzusetzen vermag, dass bezüglich des geltend gemachten Ermittlungsverfahrens wegen Terrorpropaganda (De i ik I No. [...], Soru turma No. [...]) zunächst festzuhalten ist, dass zwar ein Vorführbefehl des (...). Friedensstrafrichters E._______ aktenkundig ist, dass damit jedoch noch nichts darüber gesagt ist, ob die Staatsanwaltschaft die dem Beschwerdeführer vorgeworfene Handlung tatsächlich als strafrechtlich relevant erachten und einer Anklage zuführen wird, ob das zuständige Gericht eine solche Anklage als begründet erachten und ein Gerichtsverfahren eröffnen würde, ob der Beschwerdeführer verurteilt werden würde und ob eine allfällige Verurteilung von den Rechtsmittelinstanzen bestätigt würde, zumal lediglich ein Bruchteil der in der Türkei angestrengten Social Media-Ermittlungsverfahren mit einer Verurteilung oder gar einer Haftstrafe enden (vgl. Urteil BVGer E-3593/2021 vom 8. Juni 2023 E. 6.2 m.w.H.), dass - selbst bei unterstellter Glaubhaftigkeit der laufenden Ermittlungen (zur Frage der Glaubhaftigkeit nachfolgend) - eine flüchtlingsrechtlich relevante, mit einem Politmalus behaftete Strafverfolgung des Beschwerdeführers vorliegend wenig wahrscheinlich erscheint, weil er strafrechtlich nicht vorbelastet ist und nicht über ein geschärftes politisches Profil verfügt, da er gemäss eigenen Angaben in der Türkei nicht politisch aktiv war (vgl. SEM-Akte A18 F47), und die im Jahr 2018 abgesetzten Facebook-Posts für die HDP (Halklarin Demokratik Partisi, Demokratische Partei der Völker, vgl. SEM-Akte A18 F51) unbelegt geblieben sind, jedoch angenommen werden kann, dass der Beschwerdeführer diesbezüglich nicht ins Visier der heimatlichen Behörden geraten ist, da er bis zur Ausreise im Jahr 2022 offensichtlich keine Probleme mit den heimatlichen Behörden hatte, dass - entgegen den nicht weiter substantiierten Ausführungen in der Beschwerdeschrift - aus den Akten auch nicht ersichtlich ist, dass gegen den Beschwerdeführer weitere Ermittlungsverfahren in der Türkei hängig sind, dass an dieser Einschätzung insbesondere auch die mit der Beschwerde neu eingereichte Kopie eines Auszugs aus dem UYAP nichts zu ändern vermag, da die darauf aufgeführten, bislang noch nicht aktenkundigen Verfahren mit «Dosya No.» (...) und (...) abgeschlossen («kapali») sind und der Beschwerdeführer in diesen Verfahren nicht verurteilt wurde, da als Entscheidtyp eine Vereinigung von Verfahren («Birle tirme») aufgeführt ist, diesbezüglich auf Beschwerdeebene aber weder weitere Beweismittel eingereicht, noch irgendwelche Erläuterungen angestellt wurden, dass das Gericht bezüglich der in Frage stehenden Facebook-Posts ferner zur Erkenntnis gelangt, dass sich die in den eingereichten türkischen Justizdokumenten befindlichen Daten der Tat ([...] Oktober 2022 [BM7] respektive [...] Dezember 2022 [BM8 und 10]) sowie auch die Ermittlungsnummern («Soru turma No.»; [...] [BM7] respektive [...] [BM8 und 10]) voneinander unterscheiden, ohne dass sich hierfür aus den Akten nachvollziehbare Gründe entnehmen liessen, und dass der Überweisungsbericht der Oberstaatsanwaltschaft F._______, in dem als Tatzeitpunkt der (...) Oktober 2022 vermerkt ist, vom 26. Januar 2022 und damit vor Deliktsbegehung datiert (BM7), was offensichtlich nicht richtig sein kann, dass die aus dem Ermittlungsbericht («Ara tirma raporu»; BM5) ersichtlichen, für das Ermittlungsverfahren inhaltlich relevanten Auszüge aus dem Facebook-Profil des Beschwerdeführers auf den (...) Oktober 2022 datieren, wobei es auffällig erscheint, dass diese Daten nicht nur allesamt sehr nahe beieinander liegen, sondern auch alle relevanten Posts unmittelbar nach der Einreise des Beschwerdeführers in die Schweiz abgesetzt worden sein sollen, wobei der Ermittlungsbericht («Ara tirma raporu»; BM5) gemäss dem darauf vermerkten Datum ([...]) noch am Tag der letzten Posts und nur wenige Tage nach den kurz davor erfolgten Beiträgen erstellt wurde, dass das Gericht angesichts all dieser Umstände erhebliche Zweifel daran hat, dass gegen den Beschwerdeführer in der Türkei tatsächlich ein Ermittlungsverfahren eingeleitet wurde, beziehungsweise zumindest der begründete Eindruck besteht, dass das geltend gemachte Ermittlungsverfahren mutmasslich mit dem Wissen des Beschwerdeführers initiiert wurde, um auf diese Weise seine Chancen auf ein Aufenthaltsrecht in der Schweiz auf der Grundlage des Asylrechts zu verbessern, dass das Gericht zusammenfassend daran zweifelt, dass gegen den Beschwerdeführer in der Türkei tatsächlich ein Ermittlungsverfahren wegen Beiträgen in den Sozialen Medien eingeleitet wurde, es aber selbst bei unterstellter Glaubhaftigkeit der geltend gemachten Ermittlungen nach dem Gesagten und in Übereinstimmung mit der Rechtsprechung des Bundesverwaltungsgerichts in ähnlich gelagerten Fällen (vgl. z.B. Urteile BVGer E-7253/2023 vom 19. Februar 2024 E. 6.4 f. und E-7167/2023 vom 27. Februar 2024 E. 6.2, je m.w.H.) davon ausgeht, dass der Beschwerdeführer in diesem Zusammenhang in der Türkei als strafrechtlich nicht vorbelastete Person, die kein geschärftes politisches Profil aufweist, mit erheblicher Wahrscheinlichkeit keine flüchtlingsrechtlich relevante, mit einem Politmalus behaftete Verfolgung zu befürchten hat, dass, ohne die Tragik der vom Beschwerdeführer geschilderten Erlebnisse zu verkennen, bezüglich der geltend gemachten Schikanen und Benachteiligungen, welchen er als Kurde in der Türkei ausgesetzt war, im Einklang mit der Vorinstanz festzustellen ist, dass diese nicht genügend intensiv im Sinne von Art. 3 AsylG sind (vgl. bezüglich der hohen Anforderungen an die im Fall der Kurden in der Türkei nicht erfüllte Kollektivverfolgung beispielsweise Urteil BVGer E-3393/2023 vom 14. August 2023 E. 7.6 m.w.H.), dass es dem Beschwerdeführer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nicht von einer Situation allgemeiner Gewalt oder bürgerkriegsähnlichen Verhältnissen in der gesamten Türkei (mit der vorliegend nicht relevanten Ausnahme der Provinzen Hakkâri und irnak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 zerstörten, wobei der türkische Präsident daraufhin den Ausnahmezustand über die elf betroffenen Provinzen (Kahramanmara , Hatay, Gaziantep, Osmaniye, Malatya, Adiyaman, Adana, Diyarbakir, Kilis, anliurfa und Elâzi ) verhängte, dass der Beschwerdeführer zwar offiziell aus G._______ stammt, dort aber nie gelebt hat, sondern in B._______ geboren wurde und dort auch zuletzt wohnhaft war (vgl. SEM-act. A18 F2 und F11 ff.), weshalb er weder in eine Situation allgemeiner Gewalt oder in bürgerkriegsähnliche Verhältnisse noch in eine von den Erdbeben betroffene Provinz zurückkehren muss, dass weiter in Übereinstimmung mit der Vorinstanz festzustellen ist, dass die Familienmitglieder des Beschwerdeführers (Eltern und Geschwister) mehrheitlich in B._______, aber auch in D._______ und H._______ wohnhaft sind (vgl. SEM-act. A18 F16 und F20) und daher im Heimatstaat von einem grossen Beziehungsnetz auszugehen ist, das dem Beschwerdeführer bei der Rückkehr bei Bedarf für eine gewisse Zeit eine Unterkunft und Unterstützung bieten kann, dass der Beschwerdeführer, ein gesunder junger Mann, zudem über mehrjährige Arbeitserfahrung in unterschiedlichen Bereichen verfügt und vor seiner Ausreise aus der Türkei seinen Lebensunterhalt bestreiten konnte (vgl. SEM-act. A18 F2, F5 ff. und F37), weshalb ihm eine wirtschaftliche Reintegration in der Türkei zumutbar ist, zumal die Möglichkeit besteht, Rückkehrhilfe zu beantragen (Art. 93 Abs. 1 Bst. d AsylG, Art. 75 der Asylverordnung 2 vom 11. August 1999 [AsylV 2, SR 142.312]), dass der Vollzug der Wegweisung des Beschwerdeführers in den Heimatstaat auch möglich ist und es dem Beschwerdeführer obliegt, bei der Beschaffung gültiger Reisepapiere mitzuwirken (Art. 8 Abs. 4 AsylG; vgl. BVGE 2008/34 E. 12), dass die angefochtene Verfügung nach dem Gesagten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der am 4. Oktober 2024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Beschwerdeführerden Gesuchsteller, das SEM und die zuständige kantonale Behörde. Die Einzelrichterin: Die Gerichtsschreiberin: Regina Derrer Janine Sert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