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E-5133/2010 vom 23. Juli 2010</w:t>
      </w:r>
    </w:p>
    <w:p>
      <w:r>
        <w:t>Bundesverwaltungsgericht, 2010-07-23, DE</w:t>
      </w:r>
    </w:p>
    <w:p>
      <w:r>
        <w:rPr>
          <w:b/>
        </w:rPr>
        <w:t xml:space="preserve">Quelle: </w:t>
      </w:r>
      <w:r>
        <w:t>https://mcp.opencaselaw.ch/entscheid/bvger_E-5133_2010</w:t>
      </w:r>
    </w:p>
    <w:p>
      <w:r>
        <w:t>FR: TAF E-5133/2010 du 23 juillet 2010</w:t>
      </w:r>
    </w:p>
    <w:p>
      <w:r>
        <w:t>IT: TAF E-5133/2010 del 23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Ergänzung der Beschwerde wird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Das Gesuch um Gewährung der unentgeltlichen Prozessführung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