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E-5132/2012 vom 11. Juli 2013</w:t>
      </w:r>
    </w:p>
    <w:p>
      <w:r>
        <w:t>Bundesverwaltungsgericht, 2013-07-11, FR</w:t>
      </w:r>
    </w:p>
    <w:p>
      <w:r>
        <w:rPr>
          <w:b/>
        </w:rPr>
        <w:t xml:space="preserve">Quelle: </w:t>
      </w:r>
      <w:r>
        <w:t>https://mcp.opencaselaw.ch/entscheid/bvger_E-5132_2012</w:t>
      </w:r>
    </w:p>
    <w:p>
      <w:r>
        <w:t>FR: TAF E-5132/2012 du 11 juillet 2013</w:t>
      </w:r>
    </w:p>
    <w:p>
      <w:r>
        <w:t>IT: TAF E-5132/2012 del 11 luglio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au sens des considérants.</w:t>
      </w:r>
    </w:p>
    <w:p>
      <w:r>
        <w:rPr>
          <w:b/>
        </w:rPr>
        <w:t>E. 2</w:t>
      </w:r>
    </w:p>
    <w:p>
      <w:r>
        <w:t>La décision de l'ODM est annulée.</w:t>
      </w:r>
    </w:p>
    <w:p>
      <w:r>
        <w:rPr>
          <w:b/>
        </w:rPr>
        <w:t>E. 3</w:t>
      </w:r>
    </w:p>
    <w:p>
      <w:r>
        <w:t>Le dossier de la cause est renvoyé à l'ODM pour complément d'instruction et nouvelle décision.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L'ODM versera au recourant le montant de 1'350 francs, TVA comprise, à titre de dépens.</w:t>
      </w:r>
    </w:p>
    <w:p>
      <w:r>
        <w:rPr>
          <w:b/>
        </w:rPr>
        <w:t>E. 6</w:t>
      </w:r>
    </w:p>
    <w:p>
      <w:r>
        <w:t>La demande d'assistance judiciaire est sans objet.</w:t>
      </w:r>
    </w:p>
    <w:p>
      <w:r>
        <w:rPr>
          <w:b/>
        </w:rPr>
        <w:t>E. 7</w:t>
      </w:r>
    </w:p>
    <w:p>
      <w:r>
        <w:t>Le présent arrêt est adressé au recourant, à l'ODM et à l'autorité cantonale compétente.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