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E-512/2014 vom 1. April 2014</w:t>
      </w:r>
    </w:p>
    <w:p>
      <w:r>
        <w:t>Bundesverwaltungsgericht, 2014-04-01, FR</w:t>
      </w:r>
    </w:p>
    <w:p>
      <w:r>
        <w:rPr>
          <w:b/>
        </w:rPr>
        <w:t xml:space="preserve">Quelle: </w:t>
      </w:r>
      <w:r>
        <w:t>https://mcp.opencaselaw.ch/entscheid/bvger_E-512_2014</w:t>
      </w:r>
    </w:p>
    <w:p>
      <w:r>
        <w:t>FR: TAF E-512/2014 du 1 avril 2014</w:t>
      </w:r>
    </w:p>
    <w:p>
      <w:r>
        <w:t>IT: TAF E-512/2014 del 1 aprile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E-512/2014 Arrêt du 1er avril 2014 Composition François Badoud, juge unique, avec l'approbation de Claudia Cotting-Schalch, juge ; Chrystel Tornare Villanueva, greffière. Parties A._______, né le (...), Nigéria, (...), recourant, contre Office fédéral des migrations (ODM), Quellenweg 6, 3003 Berne, autorité inférieure. Objet Asile (non-entrée en matière) et renvoi ; décision de l'ODM du 29 janvier 2014 / N (...). Vu la demande d'asile déposée en Suisse par A._______ en date du 23 décembre 2013, les procès-verbaux des auditions du 30 décembre 2013 et du 22 janvier 2014, la décision du 29 janvier 2014, par laquelle l'ODM, se fondant sur l'ancien art. 32 al. 2 let. a LAsi (RS 142.31), n'est pas entré en matière sur la demande d'asile du recourant, a prononcé son renvoi de Suisse et a ordonné l'exécution de cette mesure, le recours interjeté, le 30 janvier 2014, contre cette décision et la demande d'assistance judiciaire totale dont il est assorti, la réception du dossier de première instance par le Tribunal administratif fédéral (ci-après : le Tribunal), en date du 31 janvier 2013,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l'intéressé a qualité pour recourir (cf. art. 48 al. 1 PA) et que son recours, interjeté dans la forme (cf. art. 52 PA) et le délai (cf. art. 108 al. 2 LAsi) prescrits par la loi, est recevable, qu'en l'espèce, l'ODM a rendu la décision attaquée, fondée sur l'art. 32 al. 2 let. a LAsi, le 29 janvier 2014, soit avant l'entrée en vigueur, le 1er février 2014, de la modification du 14 décembre 2012 de la loi sur l'asile, que l'intéressé a recouru contre cette décision, le 30 janvier 2014, soit, également avant l'entrée en vigueur des modifications de la LAsi, que les art. 32-35a LAsi ont été abrogés par la loi fédérale du 14 décembre 2012, avec effet au 1er février 2014, que selon l'al. 1 des dispositions transitoires (DT) du 14 décembre 2012, les procédures pendantes à la date de l'entrée en vigueur sont régies par le nouveau droit, qu'en conséquence, la décision de l'ODM, prise en application de l'ancien art. 32 al. 2 let. a LAsi, serait ipso jure caduque et devrait être annulée, qu'une telle solution contreviendrait cependant à la volonté du législateur qui a entendu, en modifiant la loi, permettre une accélération des procédures d'asile, et non leur prolongation indue, que s'agissant des décisions de non-entrée en matière précitées, on se trouve donc en présence d'une "inconséquence manifeste" ("planwidrige Unvollständigkeit") (sur cette notion v. Pierre Moor, Alexandre Flückiger, Vincent Martenet, Droit administratif, Volume I, Les fondements, Stämpfli Editions SA, Berne, 2012, ad 2.3.4), que dès lors, l'ancien droit continue à s'appliquer aux procédures de recours ouvertes avant le 1er février 2014 (cf. également arrêt du TAF E 662/2014 du 17 mars 2014 consid. 2), une telle option pouvant d'ailleurs s'appuyer, par analogie, sur la solution consacrée par le Tribunal au sujet de l'application du nouvel art. 3 al. 3 LAsi, entré en vigueur le 29 septembre 2012 (cf. ATAF 2013/20 249ss),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le recourant et qu'elle a prononcé le renvoi et son exécution, qu'en vertu de l'ancien 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l'illicéité de l'exécution du renvoi au sens de l'art. 32 al. 3 LAsi, tel que précisé par la jurisprudence (cf. ATAF 2009/50 consid. 5 8 p. 725 733),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légal, qu'il n'a pas non plus établi qu'il avait des motifs excusables de ne pas être à même de se procurer de tels documents, qu'il y a motif excusable au sens de l'ancien 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affirmé qu'il ne possédait ni passeport ni carte d'identité au Nigéria, qu'il a précisé qu'il avait un permis de conduire dans son pays, mais que celui-ci lui avait été confisqué par la police, que, depuis son arrivée en Suisse, il n'aurait entrepris aucune démarche en vue de se procurer des documents d'identité, notamment dans la mesure où il n'aurait jamais possédé de tels documents auparavant, que, toutefois, étant donné leur caractère stéréotypé, ces explications apparaissent manifestement articulées pour les seuls besoins de la cause et trahissent de surcroît un manque flagrant de volonté de collaborer à l'établissement des faits, que, cela dit, le récit qu'il a livré de son voyage du Nigéria jusqu'en Suisse est également stéréotypé et imprécis, et partant invraisemblable, qu'en effet, il n'est pas crédible que l'intéressé ait été en mesure de rejoindre la Suisse, dans les circonstances décrites, sans aucun document d'identité, malgré les nombreuses frontières franchies pour arriver jusqu'en Suisse, qu'à cela s'ajoute que le recourant n'a pas été capable de situer le lieu exact où il aurait débarqué en Europe, ni de citer avec un minimum de précisions les localités par lesquelles il serait passé avant d'arriver à Vallorbe, que cette ignorance est d'autant moins admissible qu'il maîtrise l'anglais, langue de communication largement répandue, que, de plus, l'intéressé s'est montré pour le moins vague quant à la durée des différentes étapes de son voyage,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qu'il ne ressort pas non plus du dossier que l'une ou l'autre des exceptions prévues à l'ancien art. 32 al. 3 let. b et c LAsi soit réalisée, qu'en l'espèce et en substance, le recourant a déclaré être originaire de B._______ et avoir vécu les six années précédant son départ à C._______, qu'il serait homosexuel et aurait eu une relation avec un jeune homme, que la famille du jeune homme l'aurait dénoncé à la police, qui se serait rendue au domicile de l'intéressé, alors qu'il était sorti, que, craignant d'être arrêté, il aurait fui son pays à destination de l'Europe, après avoir transité par le Niger, l'Algérie et le Maroc, que, cependant, les motifs allégués ne sont que de simples affirmations du recourant et ne reposent sur aucun fondement concret et sérieux ni ne sont étayés par un quelconque commencement de preuve, que, par ailleurs, prises dans leur ensemble, les déclarations de l'intéressé sont stéréotypées, vagues et manquent considérablement de substance, de sorte qu'elles ne satisfont pas aux conditions de vraisemblance de l'art. 7 LAsi, qu'en effet, les informations données par le recourant relatives à la ville de C._______, où il aurait vécu durant plusieurs années, sont imprécises, voire erronées, qu'à titre d'exemples, il a situé cette ville à l'Est du Nigéria et s'est trouvé dans l'incapacité de citer des quartiers de cette localité (cf. p-v d'audition du 22 janvier 2014 p. 3 s.), que, de plus, l'intéressé s'est contredit sur la date à laquelle il aurait quitté son pays, indiquant être parti en juin 2013 lors de la première audition (cf. p-v d'audition du 30 décembre 2013 p. 5) et en décembre 2013 lors de la seconde audition (cf. p-v d'audition du 22 janvier 2014 p. 6 et p. 10 s.), qu'à cela s'ajoute que la description des événements à l'origine de sa fuite, à savoir la relation qu'il aurait eu avec un jeune homme et la dénonciation faite par la famille de celui-ci ainsi que la venue de la police à son domicile, est simpliste et dépourvue des détails significatifs d'une expérience vécue, qu'en conséquence, l'importance des imprécisions relevées ci-dessus autorisent à penser qu'il n'a pas vraiment vécu les événements invoqués à l'appui de sa demande, qu'au demeurant, et pour autant que l'homosexualité de l'intéressé soit avérée, quand bien même l'homosexualité est considérée au Nigéria comme un délit pénalement répréhensible, les homosexuels peuvent vivre relativement librement, dans la mesure où ils demeurent discrets sur leur orientation sexuelle, dans les grandes villes du sud du pays, et en particulier à Lagos, qu'il n'y a dès lors pas lieu de conclure que la prétendue orientation sexuelle du recourant l'exposerait à un risque concret de persécution en cas de retour dans son pays d'origine, qu'en outre, les rapports cités à l'appui du recours ne font que décrire une situation générale et ne concernent pas directement le recourant, que, pour le reste, renvoi peut être fait aux considérants de la décision attaquée, le recours ne contenant ni arguments ni moyens de preuve susceptibles d'en remettre en cause le bien-fondé,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qu'au vu de ce qui précède,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 8, et Jurisprudence et informations de la Commission suisse de recours en matière d'asile [JICRA] 1996 no 18 consid. 14b/ee p. 186 s. et jurisp. cit.), que, pour les motifs exposés ci-dessus, l'exécution du renvoi s'avère donc licite (cf. art. 83 al. 3 de la loi fédérale sur les étrangers du 16 décembre 2005 [LEtr, RS 142.20]), que, dans ces conditions, il n'y avait pas nécessité, au terme de l'audition, d'ordonner des mesures d'instruction supplémentaires en matière d'asile ou d'exécution du renvoi (cf. ancien art. 32 al. 3 let. c LAsi ; ATAF 2009/50), qu'en conclusion, c'est à juste titre que l'ODM n'est pas entré en matière sur la demande d'asile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est également raisonnablement exigible (art. 83 al. 4 LEtr ; ATAF 2011/50 consid. 8.1 8.3 p. 1002 1004 et jurisp. cit.), dans la mesure où elle ne fait pas apparaître, en l'espèce, une mise en danger concrète du recourant, qu'en effet, malgré les troubles et affrontements locaux qui surgissent épisodiquement, le Nigéria ne connaît pas une situation de violence généralisée sur l'ensemble de son territoire qui permettrait d'emblée et indépendamment des circonstances du cas d'espèce de présumer, à propos de tous les ressortissants du pays, l'existence d'une mise en danger concrète au sens de l'art. 83 al. 4 LEtr, qu'en outre, le recourant n'a quitté son pays que depuis quelques mois, qu'il est jeune, sans charge de famille et au bénéfice d'une formation scolaire ainsi que d'un expérience professionnelle en qualité (...) et n'a pas allégué, ni a fortiori établi, souffrir de problèmes de santé particuliers pour lesquels il ne pourrait pas être soigné dans son pays,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